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F937E" w14:textId="71286F41" w:rsidR="001327A9" w:rsidRPr="00C51035" w:rsidRDefault="00E56ACA" w:rsidP="001327A9">
      <w:pPr>
        <w:pStyle w:val="Kop1"/>
        <w:ind w:left="0"/>
      </w:pPr>
      <w:bookmarkStart w:id="0" w:name="_Toc149016847"/>
      <w:bookmarkStart w:id="1" w:name="_Toc149016849"/>
      <w:r w:rsidRPr="00C51035">
        <w:rPr>
          <w:noProof/>
          <w:lang w:val="en-US"/>
        </w:rPr>
        <w:drawing>
          <wp:anchor distT="0" distB="0" distL="114300" distR="114300" simplePos="0" relativeHeight="251689984" behindDoc="1" locked="0" layoutInCell="1" allowOverlap="1" wp14:anchorId="3962F7ED" wp14:editId="77B945DC">
            <wp:simplePos x="0" y="0"/>
            <wp:positionH relativeFrom="column">
              <wp:posOffset>-486410</wp:posOffset>
            </wp:positionH>
            <wp:positionV relativeFrom="paragraph">
              <wp:posOffset>304</wp:posOffset>
            </wp:positionV>
            <wp:extent cx="4019910" cy="944714"/>
            <wp:effectExtent l="0" t="0" r="0" b="8255"/>
            <wp:wrapTight wrapText="bothSides">
              <wp:wrapPolygon edited="0">
                <wp:start x="0" y="0"/>
                <wp:lineTo x="0" y="21353"/>
                <wp:lineTo x="21498" y="21353"/>
                <wp:lineTo x="21498"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1"/>
                    <a:stretch>
                      <a:fillRect/>
                    </a:stretch>
                  </pic:blipFill>
                  <pic:spPr>
                    <a:xfrm>
                      <a:off x="0" y="0"/>
                      <a:ext cx="4019910" cy="944714"/>
                    </a:xfrm>
                    <a:prstGeom prst="rect">
                      <a:avLst/>
                    </a:prstGeom>
                  </pic:spPr>
                </pic:pic>
              </a:graphicData>
            </a:graphic>
          </wp:anchor>
        </w:drawing>
      </w:r>
    </w:p>
    <w:p w14:paraId="05CA19A0" w14:textId="09FD1EA5" w:rsidR="001327A9" w:rsidRPr="00C51035" w:rsidRDefault="001327A9" w:rsidP="001327A9"/>
    <w:p w14:paraId="3545C23A" w14:textId="77777777" w:rsidR="001327A9" w:rsidRPr="00C51035" w:rsidRDefault="001327A9" w:rsidP="001327A9"/>
    <w:p w14:paraId="2E5EA3C4" w14:textId="77777777" w:rsidR="008D2C98" w:rsidRDefault="008D2C98" w:rsidP="001327A9">
      <w:pPr>
        <w:pStyle w:val="Kop1"/>
        <w:spacing w:before="240" w:after="60"/>
        <w:ind w:left="0"/>
        <w:rPr>
          <w:rFonts w:ascii="VAG Rounded Std Light" w:hAnsi="VAG Rounded Std Light" w:cs="Arial" w:hint="eastAsia"/>
          <w:b w:val="0"/>
          <w:kern w:val="32"/>
          <w:sz w:val="44"/>
          <w:szCs w:val="32"/>
        </w:rPr>
      </w:pPr>
    </w:p>
    <w:p w14:paraId="50390043" w14:textId="48884227" w:rsidR="001327A9" w:rsidRPr="008D2C98" w:rsidRDefault="005A3A38" w:rsidP="001327A9">
      <w:pPr>
        <w:pStyle w:val="Kop1"/>
        <w:spacing w:before="240" w:after="60"/>
        <w:ind w:left="0"/>
        <w:rPr>
          <w:rFonts w:cs="Arial"/>
          <w:b w:val="0"/>
          <w:bCs/>
          <w:kern w:val="32"/>
          <w:sz w:val="44"/>
          <w:szCs w:val="32"/>
        </w:rPr>
      </w:pPr>
      <w:r w:rsidRPr="008D2C98">
        <w:rPr>
          <w:rFonts w:cs="Arial"/>
          <w:b w:val="0"/>
          <w:kern w:val="32"/>
          <w:sz w:val="44"/>
          <w:szCs w:val="32"/>
        </w:rPr>
        <w:t>Tussenevaluatie</w:t>
      </w:r>
    </w:p>
    <w:p w14:paraId="35CBF856" w14:textId="46FF0A62" w:rsidR="001327A9" w:rsidRPr="008D2C98" w:rsidRDefault="001327A9" w:rsidP="001327A9">
      <w:pPr>
        <w:pStyle w:val="Kop1"/>
        <w:spacing w:before="240" w:after="60"/>
        <w:ind w:left="0"/>
        <w:rPr>
          <w:rFonts w:cs="Arial"/>
          <w:b w:val="0"/>
          <w:bCs/>
          <w:kern w:val="32"/>
          <w:sz w:val="44"/>
          <w:szCs w:val="32"/>
        </w:rPr>
      </w:pPr>
      <w:r w:rsidRPr="008D2C98">
        <w:rPr>
          <w:rFonts w:cs="Arial"/>
          <w:b w:val="0"/>
          <w:color w:val="4B95D7"/>
          <w:kern w:val="32"/>
          <w:sz w:val="44"/>
          <w:szCs w:val="32"/>
        </w:rPr>
        <w:t>Taakbekwaam voor de bovenbouw</w:t>
      </w:r>
    </w:p>
    <w:p w14:paraId="130EADA1" w14:textId="77777777" w:rsidR="0039522A" w:rsidRPr="00C51035" w:rsidRDefault="0039522A" w:rsidP="0039522A"/>
    <w:p w14:paraId="3527BB6D" w14:textId="77777777" w:rsidR="0039522A" w:rsidRPr="00C51035" w:rsidRDefault="0039522A" w:rsidP="0039522A"/>
    <w:p w14:paraId="504E1871" w14:textId="3F14C92E" w:rsidR="0039522A" w:rsidRPr="008D2C98" w:rsidRDefault="00091A0B" w:rsidP="0039522A">
      <w:pPr>
        <w:rPr>
          <w:szCs w:val="19"/>
          <w:u w:val="single"/>
        </w:rPr>
      </w:pPr>
      <w:r>
        <w:rPr>
          <w:szCs w:val="19"/>
        </w:rPr>
        <w:t xml:space="preserve">naam student: </w:t>
      </w:r>
      <w:r>
        <w:rPr>
          <w:szCs w:val="19"/>
        </w:rPr>
        <w:fldChar w:fldCharType="begin">
          <w:ffData>
            <w:name w:val="Tekst1"/>
            <w:enabled/>
            <w:calcOnExit w:val="0"/>
            <w:textInput/>
          </w:ffData>
        </w:fldChar>
      </w:r>
      <w:bookmarkStart w:id="2" w:name="Tekst1"/>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2"/>
      <w:r>
        <w:rPr>
          <w:szCs w:val="19"/>
        </w:rPr>
        <w:tab/>
        <w:t xml:space="preserve">Iselinge klas: </w:t>
      </w:r>
      <w:r>
        <w:rPr>
          <w:szCs w:val="19"/>
        </w:rPr>
        <w:fldChar w:fldCharType="begin">
          <w:ffData>
            <w:name w:val="Tekst2"/>
            <w:enabled/>
            <w:calcOnExit w:val="0"/>
            <w:textInput/>
          </w:ffData>
        </w:fldChar>
      </w:r>
      <w:bookmarkStart w:id="3" w:name="Tekst2"/>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3"/>
    </w:p>
    <w:p w14:paraId="5F0C8AB4" w14:textId="77777777" w:rsidR="0039522A" w:rsidRPr="008D2C98" w:rsidRDefault="0039522A" w:rsidP="0039522A">
      <w:pPr>
        <w:rPr>
          <w:sz w:val="32"/>
        </w:rPr>
      </w:pPr>
    </w:p>
    <w:p w14:paraId="7F320B8E" w14:textId="2D8593F9" w:rsidR="0039522A" w:rsidRPr="008D2C98" w:rsidRDefault="00091A0B" w:rsidP="0039522A">
      <w:pPr>
        <w:rPr>
          <w:szCs w:val="19"/>
          <w:u w:val="single"/>
        </w:rPr>
      </w:pPr>
      <w:r>
        <w:rPr>
          <w:szCs w:val="19"/>
        </w:rPr>
        <w:t xml:space="preserve">naam mentor: </w:t>
      </w:r>
      <w:r>
        <w:rPr>
          <w:szCs w:val="19"/>
        </w:rPr>
        <w:fldChar w:fldCharType="begin">
          <w:ffData>
            <w:name w:val="Tekst3"/>
            <w:enabled/>
            <w:calcOnExit w:val="0"/>
            <w:textInput/>
          </w:ffData>
        </w:fldChar>
      </w:r>
      <w:bookmarkStart w:id="4" w:name="Tekst3"/>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4"/>
    </w:p>
    <w:p w14:paraId="3DF24391" w14:textId="77777777" w:rsidR="0039522A" w:rsidRPr="008D2C98" w:rsidRDefault="0039522A" w:rsidP="0039522A">
      <w:pPr>
        <w:rPr>
          <w:sz w:val="32"/>
        </w:rPr>
      </w:pPr>
    </w:p>
    <w:p w14:paraId="1216EA9E" w14:textId="2DE2481A" w:rsidR="0039522A" w:rsidRPr="008D2C98" w:rsidRDefault="00091A0B" w:rsidP="0039522A">
      <w:pPr>
        <w:rPr>
          <w:szCs w:val="19"/>
          <w:u w:val="single"/>
        </w:rPr>
      </w:pPr>
      <w:r>
        <w:rPr>
          <w:szCs w:val="19"/>
        </w:rPr>
        <w:t xml:space="preserve">stageschool: </w:t>
      </w:r>
      <w:r>
        <w:rPr>
          <w:szCs w:val="19"/>
        </w:rPr>
        <w:fldChar w:fldCharType="begin">
          <w:ffData>
            <w:name w:val="Tekst4"/>
            <w:enabled/>
            <w:calcOnExit w:val="0"/>
            <w:textInput/>
          </w:ffData>
        </w:fldChar>
      </w:r>
      <w:bookmarkStart w:id="5" w:name="Tekst4"/>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5"/>
      <w:r>
        <w:rPr>
          <w:szCs w:val="19"/>
        </w:rPr>
        <w:tab/>
        <w:t xml:space="preserve">datum: </w:t>
      </w:r>
      <w:r>
        <w:rPr>
          <w:szCs w:val="19"/>
        </w:rPr>
        <w:fldChar w:fldCharType="begin">
          <w:ffData>
            <w:name w:val="Tekst5"/>
            <w:enabled/>
            <w:calcOnExit w:val="0"/>
            <w:textInput/>
          </w:ffData>
        </w:fldChar>
      </w:r>
      <w:bookmarkStart w:id="6" w:name="Tekst5"/>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6"/>
    </w:p>
    <w:p w14:paraId="14337A2E" w14:textId="77777777" w:rsidR="0039522A" w:rsidRPr="008D2C98" w:rsidRDefault="0039522A" w:rsidP="0039522A">
      <w:pPr>
        <w:rPr>
          <w:sz w:val="20"/>
        </w:rPr>
      </w:pPr>
    </w:p>
    <w:p w14:paraId="15E2F4D4" w14:textId="77777777" w:rsidR="0039522A" w:rsidRPr="008D2C98" w:rsidRDefault="0039522A" w:rsidP="0039522A">
      <w:pPr>
        <w:rPr>
          <w:b/>
          <w:sz w:val="20"/>
        </w:rPr>
      </w:pPr>
    </w:p>
    <w:p w14:paraId="3ED732BF" w14:textId="77777777" w:rsidR="0039522A" w:rsidRPr="008D2C98" w:rsidRDefault="0039522A" w:rsidP="0039522A">
      <w:pPr>
        <w:rPr>
          <w:sz w:val="20"/>
        </w:rPr>
      </w:pPr>
    </w:p>
    <w:p w14:paraId="60C29909" w14:textId="33ACCBA3" w:rsidR="0039522A" w:rsidRPr="008D2C98" w:rsidRDefault="0039522A" w:rsidP="0039522A">
      <w:pPr>
        <w:rPr>
          <w:szCs w:val="19"/>
        </w:rPr>
      </w:pPr>
      <w:r w:rsidRPr="008D2C98">
        <w:rPr>
          <w:szCs w:val="19"/>
        </w:rPr>
        <w:t xml:space="preserve">De beoordeling in de stage bestaat uit een </w:t>
      </w:r>
      <w:r w:rsidR="005A3A38" w:rsidRPr="008D2C98">
        <w:rPr>
          <w:szCs w:val="19"/>
        </w:rPr>
        <w:t>tussenevaluatie</w:t>
      </w:r>
      <w:r w:rsidRPr="008D2C98">
        <w:rPr>
          <w:szCs w:val="19"/>
        </w:rPr>
        <w:t xml:space="preserve"> en een praktijkbeoordeling.</w:t>
      </w:r>
    </w:p>
    <w:p w14:paraId="2475CB55" w14:textId="77777777" w:rsidR="0039522A" w:rsidRPr="008D2C98" w:rsidRDefault="0039522A" w:rsidP="0039522A">
      <w:pPr>
        <w:rPr>
          <w:szCs w:val="19"/>
        </w:rPr>
      </w:pPr>
    </w:p>
    <w:p w14:paraId="56064648" w14:textId="77777777" w:rsidR="0039522A" w:rsidRPr="00C51035" w:rsidRDefault="0039522A" w:rsidP="0039522A">
      <w:pPr>
        <w:rPr>
          <w:rFonts w:ascii="Univers LT Std 55" w:hAnsi="Univers LT Std 55" w:hint="eastAsia"/>
          <w:szCs w:val="19"/>
        </w:rPr>
      </w:pPr>
    </w:p>
    <w:p w14:paraId="49C32028" w14:textId="77777777" w:rsidR="0039522A" w:rsidRPr="00C51035" w:rsidRDefault="0039522A" w:rsidP="0039522A">
      <w:pPr>
        <w:rPr>
          <w:rFonts w:ascii="Univers LT Std 55" w:hAnsi="Univers LT Std 55" w:hint="eastAsia"/>
          <w:szCs w:val="19"/>
        </w:rPr>
      </w:pPr>
    </w:p>
    <w:p w14:paraId="5DB57CDD" w14:textId="1A888EEE" w:rsidR="0039522A" w:rsidRPr="008D2C98" w:rsidRDefault="005A3A38" w:rsidP="0039522A">
      <w:pPr>
        <w:pStyle w:val="Geenafstand"/>
        <w:rPr>
          <w:sz w:val="24"/>
        </w:rPr>
      </w:pPr>
      <w:r w:rsidRPr="008D2C98">
        <w:rPr>
          <w:sz w:val="24"/>
        </w:rPr>
        <w:t>Tussenevaluatie</w:t>
      </w:r>
    </w:p>
    <w:p w14:paraId="16841E6D" w14:textId="77777777" w:rsidR="0039522A" w:rsidRPr="00C51035" w:rsidRDefault="0039522A" w:rsidP="0039522A">
      <w:pPr>
        <w:pStyle w:val="Geenafstand"/>
        <w:rPr>
          <w:rFonts w:ascii="VAG Rounded Std Light" w:hAnsi="VAG Rounded Std Light" w:hint="eastAsia"/>
          <w:sz w:val="24"/>
        </w:rPr>
      </w:pPr>
    </w:p>
    <w:p w14:paraId="6C8869DA" w14:textId="77777777" w:rsidR="00D9383E" w:rsidRPr="00D9383E" w:rsidRDefault="001327A9" w:rsidP="00D9383E">
      <w:pPr>
        <w:spacing w:line="276" w:lineRule="auto"/>
        <w:rPr>
          <w:szCs w:val="19"/>
        </w:rPr>
      </w:pPr>
      <w:r w:rsidRPr="008D2C98">
        <w:rPr>
          <w:szCs w:val="19"/>
        </w:rPr>
        <w:t xml:space="preserve">De mentor en de </w:t>
      </w:r>
      <w:r w:rsidR="00734EBF" w:rsidRPr="008D2C98">
        <w:rPr>
          <w:szCs w:val="19"/>
        </w:rPr>
        <w:t>student plannen in overleg met de schoolopleider het moment voor de tussenevaluati</w:t>
      </w:r>
      <w:r w:rsidR="00C51035" w:rsidRPr="008D2C98">
        <w:rPr>
          <w:szCs w:val="19"/>
        </w:rPr>
        <w:t>e</w:t>
      </w:r>
      <w:r w:rsidRPr="008D2C98">
        <w:rPr>
          <w:szCs w:val="19"/>
        </w:rPr>
        <w:t xml:space="preserve">. Ter voorbereiding vullen mentor en student, onafhankelijk van elkaar, beoordelingsmodel 1 </w:t>
      </w:r>
      <w:r w:rsidR="00F57245" w:rsidRPr="008D2C98">
        <w:rPr>
          <w:szCs w:val="19"/>
        </w:rPr>
        <w:t xml:space="preserve">en 2 </w:t>
      </w:r>
      <w:r w:rsidRPr="008D2C98">
        <w:rPr>
          <w:szCs w:val="19"/>
        </w:rPr>
        <w:t>in. Op basis van deze beoordelingsmodellen formuleert de student, in o</w:t>
      </w:r>
      <w:r w:rsidR="00C508EA" w:rsidRPr="008D2C98">
        <w:rPr>
          <w:szCs w:val="19"/>
        </w:rPr>
        <w:t xml:space="preserve">verleg met de mentor, </w:t>
      </w:r>
      <w:r w:rsidR="00736031" w:rsidRPr="008D2C98">
        <w:rPr>
          <w:szCs w:val="19"/>
        </w:rPr>
        <w:t>talenten en ontwikkelpunten</w:t>
      </w:r>
      <w:r w:rsidRPr="008D2C98">
        <w:rPr>
          <w:szCs w:val="19"/>
        </w:rPr>
        <w:t xml:space="preserve">. </w:t>
      </w:r>
      <w:r w:rsidR="00D9383E" w:rsidRPr="00D9383E">
        <w:rPr>
          <w:szCs w:val="19"/>
        </w:rPr>
        <w:t xml:space="preserve">Student levert het beoordelingsmodel met de punten van de mentor en een treffende samenvatting van jouw leerdoelen digitaal in bij de schoolopleider en uploadt deze in </w:t>
      </w:r>
      <w:proofErr w:type="spellStart"/>
      <w:r w:rsidR="00D9383E" w:rsidRPr="00D9383E">
        <w:rPr>
          <w:szCs w:val="19"/>
        </w:rPr>
        <w:t>OnStage</w:t>
      </w:r>
      <w:proofErr w:type="spellEnd"/>
      <w:r w:rsidR="00D9383E" w:rsidRPr="00D9383E">
        <w:rPr>
          <w:szCs w:val="19"/>
        </w:rPr>
        <w:t>. </w:t>
      </w:r>
    </w:p>
    <w:p w14:paraId="60F2999F" w14:textId="4851B426" w:rsidR="0039522A" w:rsidRPr="008D2C98" w:rsidRDefault="0039522A" w:rsidP="00D9383E">
      <w:pPr>
        <w:spacing w:line="276" w:lineRule="auto"/>
        <w:rPr>
          <w:szCs w:val="19"/>
        </w:rPr>
      </w:pPr>
    </w:p>
    <w:p w14:paraId="55FC4765" w14:textId="77777777" w:rsidR="0039522A" w:rsidRPr="008D2C98" w:rsidRDefault="0039522A" w:rsidP="0039522A">
      <w:pPr>
        <w:rPr>
          <w:sz w:val="28"/>
        </w:rPr>
      </w:pPr>
      <w:r w:rsidRPr="008D2C98">
        <w:rPr>
          <w:sz w:val="28"/>
        </w:rPr>
        <w:br w:type="page"/>
      </w:r>
    </w:p>
    <w:p w14:paraId="4A4BD757" w14:textId="77777777" w:rsidR="0039522A" w:rsidRPr="008D2C98" w:rsidRDefault="0039522A" w:rsidP="0039522A">
      <w:pPr>
        <w:rPr>
          <w:sz w:val="28"/>
        </w:rPr>
      </w:pPr>
      <w:r w:rsidRPr="008D2C98">
        <w:rPr>
          <w:sz w:val="28"/>
        </w:rPr>
        <w:lastRenderedPageBreak/>
        <w:t>Beoordelingsmodel 1: Het stageproces</w:t>
      </w:r>
    </w:p>
    <w:p w14:paraId="5A9102CA" w14:textId="77777777" w:rsidR="0039522A" w:rsidRPr="00C51035" w:rsidRDefault="0039522A" w:rsidP="0039522A"/>
    <w:p w14:paraId="6FB8A4FD" w14:textId="008754B7" w:rsidR="001327A9" w:rsidRPr="008D2C98" w:rsidRDefault="001327A9" w:rsidP="001327A9">
      <w:pPr>
        <w:spacing w:line="276" w:lineRule="auto"/>
        <w:rPr>
          <w:szCs w:val="19"/>
        </w:rPr>
      </w:pPr>
      <w:r w:rsidRPr="008D2C98">
        <w:rPr>
          <w:szCs w:val="19"/>
        </w:rPr>
        <w:t xml:space="preserve">Dit beoordelingsmodel wordt tweemaal ingevuld: de eerste keer als </w:t>
      </w:r>
      <w:r w:rsidR="005A3A38" w:rsidRPr="008D2C98">
        <w:rPr>
          <w:szCs w:val="19"/>
        </w:rPr>
        <w:t>tussenevaluatie</w:t>
      </w:r>
      <w:r w:rsidRPr="008D2C98">
        <w:rPr>
          <w:szCs w:val="19"/>
        </w:rPr>
        <w:t>, de tweede keer als onderdeel van de praktijkbeoordeling.</w:t>
      </w:r>
    </w:p>
    <w:p w14:paraId="0A887C0B" w14:textId="77777777" w:rsidR="0039522A" w:rsidRPr="008D2C98" w:rsidRDefault="0039522A" w:rsidP="0039522A">
      <w:pPr>
        <w:spacing w:line="276" w:lineRule="auto"/>
        <w:rPr>
          <w:szCs w:val="19"/>
        </w:rPr>
      </w:pPr>
    </w:p>
    <w:p w14:paraId="310B6F97" w14:textId="05371BCF" w:rsidR="0039522A" w:rsidRPr="008D2C98" w:rsidRDefault="00091A0B" w:rsidP="0039522A">
      <w:pPr>
        <w:rPr>
          <w:szCs w:val="19"/>
          <w:u w:val="single"/>
        </w:rPr>
      </w:pPr>
      <w:r>
        <w:rPr>
          <w:szCs w:val="19"/>
        </w:rPr>
        <w:t xml:space="preserve">Naam student: </w:t>
      </w:r>
      <w:r>
        <w:rPr>
          <w:szCs w:val="19"/>
        </w:rPr>
        <w:fldChar w:fldCharType="begin">
          <w:ffData>
            <w:name w:val="Tekst6"/>
            <w:enabled/>
            <w:calcOnExit w:val="0"/>
            <w:textInput/>
          </w:ffData>
        </w:fldChar>
      </w:r>
      <w:bookmarkStart w:id="7" w:name="Tekst6"/>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7"/>
    </w:p>
    <w:p w14:paraId="1EC4B32C" w14:textId="77777777" w:rsidR="0039522A" w:rsidRPr="008D2C98" w:rsidRDefault="0039522A" w:rsidP="0039522A">
      <w:pPr>
        <w:rPr>
          <w:szCs w:val="19"/>
        </w:rPr>
      </w:pPr>
    </w:p>
    <w:tbl>
      <w:tblPr>
        <w:tblW w:w="9103"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386"/>
        <w:gridCol w:w="2758"/>
        <w:gridCol w:w="5959"/>
      </w:tblGrid>
      <w:tr w:rsidR="0039522A" w:rsidRPr="008D2C98" w14:paraId="02E76860" w14:textId="77777777" w:rsidTr="00C508EA">
        <w:trPr>
          <w:trHeight w:val="246"/>
        </w:trPr>
        <w:tc>
          <w:tcPr>
            <w:tcW w:w="312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7B1A651D" w14:textId="77777777" w:rsidR="0039522A" w:rsidRPr="008D2C98" w:rsidRDefault="0039522A" w:rsidP="001D7C3D">
            <w:pPr>
              <w:spacing w:line="276" w:lineRule="auto"/>
              <w:rPr>
                <w:b/>
                <w:iCs/>
                <w:szCs w:val="19"/>
              </w:rPr>
            </w:pPr>
            <w:r w:rsidRPr="008D2C98">
              <w:rPr>
                <w:b/>
                <w:iCs/>
                <w:szCs w:val="19"/>
              </w:rPr>
              <w:t>Beoordelingsaspecten</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3EA60A56" w14:textId="77777777" w:rsidR="0039522A" w:rsidRPr="008D2C98" w:rsidRDefault="0039522A" w:rsidP="001D7C3D">
            <w:pPr>
              <w:spacing w:line="276" w:lineRule="auto"/>
              <w:rPr>
                <w:b/>
                <w:iCs/>
                <w:szCs w:val="19"/>
              </w:rPr>
            </w:pPr>
            <w:r w:rsidRPr="008D2C98">
              <w:rPr>
                <w:b/>
                <w:iCs/>
                <w:szCs w:val="19"/>
              </w:rPr>
              <w:t>Aandachtspunten</w:t>
            </w:r>
          </w:p>
        </w:tc>
      </w:tr>
      <w:tr w:rsidR="00F57245" w:rsidRPr="008D2C98" w14:paraId="7128D6C4" w14:textId="77777777" w:rsidTr="00C508EA">
        <w:tc>
          <w:tcPr>
            <w:tcW w:w="3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29BEA45" w14:textId="77777777" w:rsidR="00F57245" w:rsidRPr="008D2C98" w:rsidRDefault="00F57245" w:rsidP="001327A9">
            <w:pPr>
              <w:spacing w:line="276" w:lineRule="auto"/>
              <w:rPr>
                <w:szCs w:val="19"/>
              </w:rPr>
            </w:pPr>
            <w:r w:rsidRPr="008D2C98">
              <w:rPr>
                <w:szCs w:val="19"/>
              </w:rPr>
              <w:t>1.</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276FFCF" w14:textId="5CBEDE52" w:rsidR="00F57245" w:rsidRPr="008D2C98" w:rsidRDefault="00F57245" w:rsidP="001327A9">
            <w:pPr>
              <w:spacing w:line="276" w:lineRule="auto"/>
              <w:rPr>
                <w:szCs w:val="19"/>
              </w:rPr>
            </w:pPr>
            <w:r w:rsidRPr="008D2C98">
              <w:rPr>
                <w:szCs w:val="19"/>
              </w:rPr>
              <w:t>Je laat merken dat je enthousiast bent over de inbreng van leerlingen en geeft ze verantwoordelijkheid.</w:t>
            </w:r>
          </w:p>
          <w:p w14:paraId="1A406F27" w14:textId="77777777" w:rsidR="00F57245" w:rsidRPr="008D2C98" w:rsidRDefault="00F57245" w:rsidP="001327A9">
            <w:pPr>
              <w:spacing w:line="276" w:lineRule="auto"/>
              <w:rPr>
                <w:szCs w:val="19"/>
              </w:rPr>
            </w:pP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4F4FDE4" w14:textId="77777777" w:rsidR="00F57245" w:rsidRPr="008D2C98" w:rsidRDefault="00F57245" w:rsidP="001327A9">
            <w:pPr>
              <w:pStyle w:val="Lijstalinea"/>
              <w:numPr>
                <w:ilvl w:val="0"/>
                <w:numId w:val="34"/>
              </w:numPr>
              <w:spacing w:line="276" w:lineRule="auto"/>
              <w:rPr>
                <w:szCs w:val="19"/>
              </w:rPr>
            </w:pPr>
            <w:r w:rsidRPr="008D2C98">
              <w:rPr>
                <w:szCs w:val="19"/>
              </w:rPr>
              <w:t>de leerlingen nemen je serieus</w:t>
            </w:r>
          </w:p>
          <w:p w14:paraId="35BCDBAF" w14:textId="77777777" w:rsidR="00F57245" w:rsidRPr="008D2C98" w:rsidRDefault="00F57245" w:rsidP="001327A9">
            <w:pPr>
              <w:pStyle w:val="Lijstalinea"/>
              <w:numPr>
                <w:ilvl w:val="0"/>
                <w:numId w:val="34"/>
              </w:numPr>
              <w:spacing w:line="276" w:lineRule="auto"/>
              <w:rPr>
                <w:szCs w:val="19"/>
              </w:rPr>
            </w:pPr>
            <w:r w:rsidRPr="008D2C98">
              <w:rPr>
                <w:szCs w:val="19"/>
              </w:rPr>
              <w:t>je noemt dat je blij bent met de inbreng van leerlingen</w:t>
            </w:r>
          </w:p>
          <w:p w14:paraId="2944A9D5" w14:textId="77777777" w:rsidR="00F57245" w:rsidRPr="008D2C98" w:rsidRDefault="00F57245" w:rsidP="001327A9">
            <w:pPr>
              <w:pStyle w:val="Lijstalinea"/>
              <w:numPr>
                <w:ilvl w:val="0"/>
                <w:numId w:val="34"/>
              </w:numPr>
              <w:spacing w:line="276" w:lineRule="auto"/>
              <w:rPr>
                <w:szCs w:val="19"/>
              </w:rPr>
            </w:pPr>
            <w:r w:rsidRPr="008D2C98">
              <w:rPr>
                <w:szCs w:val="19"/>
              </w:rPr>
              <w:t>je gaat inhoudelijk in op de reacties van leerlingen</w:t>
            </w:r>
          </w:p>
          <w:p w14:paraId="4A342160" w14:textId="77777777" w:rsidR="00F57245" w:rsidRPr="008D2C98" w:rsidRDefault="00F57245" w:rsidP="001327A9">
            <w:pPr>
              <w:pStyle w:val="Lijstalinea"/>
              <w:numPr>
                <w:ilvl w:val="0"/>
                <w:numId w:val="34"/>
              </w:numPr>
              <w:spacing w:line="276" w:lineRule="auto"/>
              <w:rPr>
                <w:szCs w:val="19"/>
              </w:rPr>
            </w:pPr>
            <w:r w:rsidRPr="008D2C98">
              <w:rPr>
                <w:szCs w:val="19"/>
              </w:rPr>
              <w:t>je legt verantwoordelijkheid bij leerlingen</w:t>
            </w:r>
          </w:p>
          <w:p w14:paraId="4CF14747" w14:textId="77777777" w:rsidR="00F57245" w:rsidRPr="008D2C98" w:rsidRDefault="00F57245" w:rsidP="001327A9">
            <w:pPr>
              <w:spacing w:line="276" w:lineRule="auto"/>
              <w:rPr>
                <w:szCs w:val="19"/>
              </w:rPr>
            </w:pPr>
          </w:p>
        </w:tc>
      </w:tr>
      <w:tr w:rsidR="00F57245" w:rsidRPr="008D2C98" w14:paraId="09F42DF2" w14:textId="77777777" w:rsidTr="00C508EA">
        <w:tc>
          <w:tcPr>
            <w:tcW w:w="3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6C408E0" w14:textId="77777777" w:rsidR="00F57245" w:rsidRPr="008D2C98" w:rsidRDefault="00F57245" w:rsidP="001327A9">
            <w:pPr>
              <w:spacing w:line="276" w:lineRule="auto"/>
              <w:rPr>
                <w:szCs w:val="19"/>
              </w:rPr>
            </w:pPr>
            <w:r w:rsidRPr="008D2C98">
              <w:rPr>
                <w:szCs w:val="19"/>
              </w:rPr>
              <w:t>2.</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99553F6" w14:textId="77777777" w:rsidR="00F57245" w:rsidRPr="008D2C98" w:rsidRDefault="00F57245" w:rsidP="001327A9">
            <w:pPr>
              <w:spacing w:line="276" w:lineRule="auto"/>
              <w:rPr>
                <w:szCs w:val="19"/>
              </w:rPr>
            </w:pPr>
            <w:r w:rsidRPr="008D2C98">
              <w:rPr>
                <w:szCs w:val="19"/>
              </w:rPr>
              <w:t>Je leidt en begeleidt activiteiten die een bijdrage leveren aan positieve sociale verhoudingen en samenwerken in de groep.</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0C2F55C" w14:textId="77777777" w:rsidR="00F57245" w:rsidRPr="008D2C98" w:rsidRDefault="00F57245" w:rsidP="001327A9">
            <w:pPr>
              <w:pStyle w:val="Lijstalinea"/>
              <w:numPr>
                <w:ilvl w:val="0"/>
                <w:numId w:val="34"/>
              </w:numPr>
              <w:spacing w:line="276" w:lineRule="auto"/>
              <w:rPr>
                <w:szCs w:val="19"/>
              </w:rPr>
            </w:pPr>
            <w:r w:rsidRPr="008D2C98">
              <w:rPr>
                <w:szCs w:val="19"/>
              </w:rPr>
              <w:t>je maakt sociale verhoudingen in je groep bespreekbaar</w:t>
            </w:r>
          </w:p>
          <w:p w14:paraId="724BA0F6" w14:textId="77777777" w:rsidR="00F57245" w:rsidRPr="008D2C98" w:rsidRDefault="00F57245" w:rsidP="001327A9">
            <w:pPr>
              <w:pStyle w:val="Lijstalinea"/>
              <w:numPr>
                <w:ilvl w:val="0"/>
                <w:numId w:val="34"/>
              </w:numPr>
              <w:spacing w:line="276" w:lineRule="auto"/>
              <w:rPr>
                <w:szCs w:val="19"/>
              </w:rPr>
            </w:pPr>
            <w:r w:rsidRPr="008D2C98">
              <w:rPr>
                <w:szCs w:val="19"/>
              </w:rPr>
              <w:t>je maakt afspraken met leerlingen over gedrag ten opzichte van elkaar</w:t>
            </w:r>
          </w:p>
          <w:p w14:paraId="5A6AF5B3" w14:textId="77777777" w:rsidR="00F57245" w:rsidRPr="008D2C98" w:rsidRDefault="00F57245" w:rsidP="001327A9">
            <w:pPr>
              <w:pStyle w:val="Lijstalinea"/>
              <w:numPr>
                <w:ilvl w:val="0"/>
                <w:numId w:val="34"/>
              </w:numPr>
              <w:spacing w:line="276" w:lineRule="auto"/>
              <w:rPr>
                <w:szCs w:val="19"/>
              </w:rPr>
            </w:pPr>
            <w:r w:rsidRPr="008D2C98">
              <w:rPr>
                <w:szCs w:val="19"/>
              </w:rPr>
              <w:t>je voert gericht activiteiten uit om de sociale verhoudingen te verbeteren</w:t>
            </w:r>
          </w:p>
          <w:p w14:paraId="5460C970" w14:textId="77777777" w:rsidR="00F57245" w:rsidRPr="008D2C98" w:rsidRDefault="00F57245" w:rsidP="001327A9">
            <w:pPr>
              <w:spacing w:line="276" w:lineRule="auto"/>
              <w:rPr>
                <w:szCs w:val="19"/>
              </w:rPr>
            </w:pPr>
          </w:p>
        </w:tc>
      </w:tr>
      <w:tr w:rsidR="00F57245" w:rsidRPr="008D2C98" w14:paraId="53FE414C" w14:textId="77777777" w:rsidTr="00C508EA">
        <w:tc>
          <w:tcPr>
            <w:tcW w:w="3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7935B8D" w14:textId="77777777" w:rsidR="00F57245" w:rsidRPr="008D2C98" w:rsidRDefault="00F57245" w:rsidP="001327A9">
            <w:pPr>
              <w:spacing w:line="276" w:lineRule="auto"/>
              <w:rPr>
                <w:szCs w:val="19"/>
              </w:rPr>
            </w:pPr>
            <w:r w:rsidRPr="008D2C98">
              <w:rPr>
                <w:szCs w:val="19"/>
              </w:rPr>
              <w:t>3.</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B2C2ABA" w14:textId="77777777" w:rsidR="00F57245" w:rsidRPr="008D2C98" w:rsidRDefault="00F57245" w:rsidP="001327A9">
            <w:pPr>
              <w:spacing w:line="276" w:lineRule="auto"/>
              <w:rPr>
                <w:szCs w:val="19"/>
              </w:rPr>
            </w:pPr>
            <w:r w:rsidRPr="008D2C98">
              <w:rPr>
                <w:szCs w:val="19"/>
              </w:rPr>
              <w:t>Je beïnvloedt gedrag van leerlingen positief, door te observeren, literatuur te bestuderen, een strategie uit te voeren en na te gaan waarom dit wel of niet werkt.</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870212D" w14:textId="77777777" w:rsidR="00F57245" w:rsidRPr="008D2C98" w:rsidRDefault="00F57245" w:rsidP="001327A9">
            <w:pPr>
              <w:pStyle w:val="Lijstalinea"/>
              <w:numPr>
                <w:ilvl w:val="0"/>
                <w:numId w:val="34"/>
              </w:numPr>
              <w:spacing w:line="276" w:lineRule="auto"/>
              <w:rPr>
                <w:szCs w:val="19"/>
              </w:rPr>
            </w:pPr>
            <w:r w:rsidRPr="008D2C98">
              <w:rPr>
                <w:szCs w:val="19"/>
              </w:rPr>
              <w:t>je kijkt kritisch naar het gedrag van leerlingen in je groep</w:t>
            </w:r>
          </w:p>
          <w:p w14:paraId="20B57BB7" w14:textId="77777777" w:rsidR="00F57245" w:rsidRPr="008D2C98" w:rsidRDefault="00F57245" w:rsidP="001327A9">
            <w:pPr>
              <w:pStyle w:val="Lijstalinea"/>
              <w:numPr>
                <w:ilvl w:val="0"/>
                <w:numId w:val="34"/>
              </w:numPr>
              <w:spacing w:line="276" w:lineRule="auto"/>
              <w:rPr>
                <w:szCs w:val="19"/>
              </w:rPr>
            </w:pPr>
            <w:r w:rsidRPr="008D2C98">
              <w:rPr>
                <w:szCs w:val="19"/>
              </w:rPr>
              <w:t>je bestudeert literatuur over het gedrag en formuleert een strategie</w:t>
            </w:r>
          </w:p>
          <w:p w14:paraId="6D57D014" w14:textId="77777777" w:rsidR="00F57245" w:rsidRPr="008D2C98" w:rsidRDefault="00F57245" w:rsidP="001327A9">
            <w:pPr>
              <w:pStyle w:val="Lijstalinea"/>
              <w:numPr>
                <w:ilvl w:val="0"/>
                <w:numId w:val="34"/>
              </w:numPr>
              <w:spacing w:line="276" w:lineRule="auto"/>
              <w:rPr>
                <w:szCs w:val="19"/>
              </w:rPr>
            </w:pPr>
            <w:r w:rsidRPr="008D2C98">
              <w:rPr>
                <w:szCs w:val="19"/>
              </w:rPr>
              <w:t>je evalueert zelf of gedrag verbetert en bespreekt dit met je mentor</w:t>
            </w:r>
          </w:p>
          <w:p w14:paraId="5CD67CBC" w14:textId="77777777" w:rsidR="00F57245" w:rsidRPr="008D2C98" w:rsidRDefault="00F57245" w:rsidP="001327A9">
            <w:pPr>
              <w:spacing w:line="276" w:lineRule="auto"/>
              <w:rPr>
                <w:szCs w:val="19"/>
              </w:rPr>
            </w:pPr>
          </w:p>
        </w:tc>
      </w:tr>
      <w:tr w:rsidR="00F57245" w:rsidRPr="008D2C98" w14:paraId="77F0D936" w14:textId="77777777" w:rsidTr="00C508EA">
        <w:tc>
          <w:tcPr>
            <w:tcW w:w="3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C1BE024" w14:textId="77777777" w:rsidR="00F57245" w:rsidRPr="008D2C98" w:rsidRDefault="00F57245" w:rsidP="001327A9">
            <w:pPr>
              <w:spacing w:line="276" w:lineRule="auto"/>
              <w:rPr>
                <w:szCs w:val="19"/>
              </w:rPr>
            </w:pPr>
            <w:r w:rsidRPr="008D2C98">
              <w:rPr>
                <w:szCs w:val="19"/>
              </w:rPr>
              <w:t>4.</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472B59F" w14:textId="77777777" w:rsidR="00F57245" w:rsidRPr="008D2C98" w:rsidRDefault="00F57245" w:rsidP="001327A9">
            <w:pPr>
              <w:spacing w:line="276" w:lineRule="auto"/>
              <w:rPr>
                <w:szCs w:val="19"/>
              </w:rPr>
            </w:pPr>
            <w:r w:rsidRPr="008D2C98">
              <w:rPr>
                <w:szCs w:val="19"/>
              </w:rPr>
              <w:t>Je observeert tijdens de activiteit wat leerlingen doen en voert met leerlingen gesprekjes wanneer hun werkhouding daartoe aanleiding geeft.</w:t>
            </w:r>
          </w:p>
          <w:p w14:paraId="2FAE67DC" w14:textId="77777777" w:rsidR="00F57245" w:rsidRPr="008D2C98" w:rsidRDefault="00F57245" w:rsidP="001327A9">
            <w:pPr>
              <w:spacing w:line="276" w:lineRule="auto"/>
              <w:rPr>
                <w:szCs w:val="19"/>
              </w:rPr>
            </w:pP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0D32741" w14:textId="77777777" w:rsidR="00F57245" w:rsidRPr="008D2C98" w:rsidRDefault="00F57245" w:rsidP="001327A9">
            <w:pPr>
              <w:pStyle w:val="Lijstalinea"/>
              <w:numPr>
                <w:ilvl w:val="0"/>
                <w:numId w:val="34"/>
              </w:numPr>
              <w:spacing w:line="276" w:lineRule="auto"/>
              <w:rPr>
                <w:szCs w:val="19"/>
              </w:rPr>
            </w:pPr>
            <w:r w:rsidRPr="008D2C98">
              <w:rPr>
                <w:szCs w:val="19"/>
              </w:rPr>
              <w:t>je loopt rond tijdens de uitvoering van de activiteit en toont interesse in de voortgang van het werk van leerlingen</w:t>
            </w:r>
          </w:p>
          <w:p w14:paraId="4F95DBA1" w14:textId="77777777" w:rsidR="00F57245" w:rsidRPr="008D2C98" w:rsidRDefault="00F57245" w:rsidP="001327A9">
            <w:pPr>
              <w:pStyle w:val="Lijstalinea"/>
              <w:numPr>
                <w:ilvl w:val="0"/>
                <w:numId w:val="34"/>
              </w:numPr>
              <w:spacing w:line="276" w:lineRule="auto"/>
              <w:rPr>
                <w:szCs w:val="19"/>
              </w:rPr>
            </w:pPr>
            <w:r w:rsidRPr="008D2C98">
              <w:rPr>
                <w:szCs w:val="19"/>
              </w:rPr>
              <w:t>je stuurt tijdens de verwerking van de opdracht leerlingen bij die afgeleid raken van het doel</w:t>
            </w:r>
          </w:p>
        </w:tc>
      </w:tr>
      <w:tr w:rsidR="00F57245" w:rsidRPr="008D2C98" w14:paraId="1618AEA1" w14:textId="77777777" w:rsidTr="00C508EA">
        <w:tc>
          <w:tcPr>
            <w:tcW w:w="3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DC9EBFE" w14:textId="77777777" w:rsidR="00F57245" w:rsidRPr="008D2C98" w:rsidRDefault="00F57245" w:rsidP="001327A9">
            <w:pPr>
              <w:spacing w:line="276" w:lineRule="auto"/>
              <w:rPr>
                <w:szCs w:val="19"/>
              </w:rPr>
            </w:pPr>
            <w:r w:rsidRPr="008D2C98">
              <w:rPr>
                <w:szCs w:val="19"/>
              </w:rPr>
              <w:t>5.</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66F6761" w14:textId="77777777" w:rsidR="00F57245" w:rsidRPr="008D2C98" w:rsidRDefault="00F57245" w:rsidP="001327A9">
            <w:pPr>
              <w:spacing w:line="276" w:lineRule="auto"/>
              <w:rPr>
                <w:szCs w:val="19"/>
              </w:rPr>
            </w:pPr>
            <w:r w:rsidRPr="008D2C98">
              <w:rPr>
                <w:szCs w:val="19"/>
              </w:rPr>
              <w:t>Je voert zelfstandig enkele aaneengesloten onderwijsactiviteiten uit.</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ADDFB09" w14:textId="77777777" w:rsidR="00F57245" w:rsidRPr="008D2C98" w:rsidRDefault="00F57245" w:rsidP="001327A9">
            <w:pPr>
              <w:pStyle w:val="Lijstalinea"/>
              <w:numPr>
                <w:ilvl w:val="0"/>
                <w:numId w:val="34"/>
              </w:numPr>
              <w:spacing w:line="276" w:lineRule="auto"/>
              <w:rPr>
                <w:szCs w:val="19"/>
              </w:rPr>
            </w:pPr>
            <w:r w:rsidRPr="008D2C98">
              <w:rPr>
                <w:szCs w:val="19"/>
              </w:rPr>
              <w:t>je bent in staat zelfstandig verantwoordelijkheid te nemen voor het onderwijs in de totale groep</w:t>
            </w:r>
          </w:p>
          <w:p w14:paraId="59FF46ED" w14:textId="77777777" w:rsidR="00F57245" w:rsidRPr="008D2C98" w:rsidRDefault="00361B6B" w:rsidP="001327A9">
            <w:pPr>
              <w:pStyle w:val="Lijstalinea"/>
              <w:numPr>
                <w:ilvl w:val="0"/>
                <w:numId w:val="34"/>
              </w:numPr>
              <w:spacing w:line="276" w:lineRule="auto"/>
              <w:rPr>
                <w:szCs w:val="19"/>
              </w:rPr>
            </w:pPr>
            <w:r w:rsidRPr="008D2C98">
              <w:rPr>
                <w:szCs w:val="19"/>
              </w:rPr>
              <w:t xml:space="preserve">je bent in staat </w:t>
            </w:r>
            <w:r w:rsidR="00F57245" w:rsidRPr="008D2C98">
              <w:rPr>
                <w:szCs w:val="19"/>
              </w:rPr>
              <w:t>overgangen</w:t>
            </w:r>
            <w:r w:rsidRPr="008D2C98">
              <w:rPr>
                <w:szCs w:val="19"/>
              </w:rPr>
              <w:t xml:space="preserve"> tussen activiteiten</w:t>
            </w:r>
            <w:r w:rsidR="00F57245" w:rsidRPr="008D2C98">
              <w:rPr>
                <w:szCs w:val="19"/>
              </w:rPr>
              <w:t xml:space="preserve"> effectief te organiseren</w:t>
            </w:r>
          </w:p>
          <w:p w14:paraId="59172CD8" w14:textId="6C0A161D" w:rsidR="00361B6B" w:rsidRPr="008D2C98" w:rsidRDefault="00361B6B" w:rsidP="001327A9">
            <w:pPr>
              <w:pStyle w:val="Lijstalinea"/>
              <w:numPr>
                <w:ilvl w:val="0"/>
                <w:numId w:val="34"/>
              </w:numPr>
              <w:spacing w:line="276" w:lineRule="auto"/>
              <w:rPr>
                <w:szCs w:val="19"/>
              </w:rPr>
            </w:pPr>
          </w:p>
        </w:tc>
      </w:tr>
      <w:tr w:rsidR="00F57245" w:rsidRPr="008D2C98" w14:paraId="5B5EA77A" w14:textId="77777777" w:rsidTr="00C508EA">
        <w:tc>
          <w:tcPr>
            <w:tcW w:w="3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BF014C1" w14:textId="77777777" w:rsidR="00F57245" w:rsidRPr="008D2C98" w:rsidRDefault="00F57245" w:rsidP="001327A9">
            <w:pPr>
              <w:spacing w:line="276" w:lineRule="auto"/>
              <w:rPr>
                <w:szCs w:val="19"/>
              </w:rPr>
            </w:pPr>
            <w:r w:rsidRPr="008D2C98">
              <w:rPr>
                <w:szCs w:val="19"/>
              </w:rPr>
              <w:t>6.</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45907C7" w14:textId="0652E958" w:rsidR="00F57245" w:rsidRPr="008D2C98" w:rsidRDefault="00F57245" w:rsidP="001327A9">
            <w:pPr>
              <w:spacing w:line="276" w:lineRule="auto"/>
              <w:rPr>
                <w:szCs w:val="19"/>
              </w:rPr>
            </w:pPr>
            <w:r w:rsidRPr="008D2C98">
              <w:rPr>
                <w:szCs w:val="19"/>
              </w:rPr>
              <w:t>Je bestudeert vakinhoudelijke uitgangspunten van methodes en</w:t>
            </w:r>
            <w:r w:rsidR="00361B6B" w:rsidRPr="008D2C98">
              <w:rPr>
                <w:szCs w:val="19"/>
              </w:rPr>
              <w:t xml:space="preserve"> je past deze in je activiteiten</w:t>
            </w:r>
            <w:r w:rsidRPr="008D2C98">
              <w:rPr>
                <w:szCs w:val="19"/>
              </w:rPr>
              <w:t xml:space="preserve"> toe.</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68C4B0F" w14:textId="77777777" w:rsidR="00F57245" w:rsidRPr="008D2C98" w:rsidRDefault="00F57245" w:rsidP="001327A9">
            <w:pPr>
              <w:pStyle w:val="Lijstalinea"/>
              <w:numPr>
                <w:ilvl w:val="0"/>
                <w:numId w:val="34"/>
              </w:numPr>
              <w:spacing w:line="276" w:lineRule="auto"/>
              <w:rPr>
                <w:szCs w:val="19"/>
              </w:rPr>
            </w:pPr>
            <w:r w:rsidRPr="008D2C98">
              <w:rPr>
                <w:szCs w:val="19"/>
              </w:rPr>
              <w:t>je kent de doelen en werkwijze van de gehanteerde methodes</w:t>
            </w:r>
          </w:p>
          <w:p w14:paraId="7F28829F" w14:textId="4D3EA724" w:rsidR="00F57245" w:rsidRPr="008D2C98" w:rsidRDefault="00F57245" w:rsidP="001327A9">
            <w:pPr>
              <w:pStyle w:val="Lijstalinea"/>
              <w:numPr>
                <w:ilvl w:val="0"/>
                <w:numId w:val="34"/>
              </w:numPr>
              <w:spacing w:line="276" w:lineRule="auto"/>
              <w:rPr>
                <w:szCs w:val="19"/>
              </w:rPr>
            </w:pPr>
            <w:r w:rsidRPr="008D2C98">
              <w:rPr>
                <w:szCs w:val="19"/>
              </w:rPr>
              <w:t>je bent in staat op basis van de bes</w:t>
            </w:r>
            <w:r w:rsidR="00361B6B" w:rsidRPr="008D2C98">
              <w:rPr>
                <w:szCs w:val="19"/>
              </w:rPr>
              <w:t xml:space="preserve">chrijving in de methode een activiteit </w:t>
            </w:r>
            <w:r w:rsidRPr="008D2C98">
              <w:rPr>
                <w:szCs w:val="19"/>
              </w:rPr>
              <w:t>voor te bereiden en uit te voeren die aansluit bij jouw groep</w:t>
            </w:r>
          </w:p>
          <w:p w14:paraId="5027F77C" w14:textId="77777777" w:rsidR="00F57245" w:rsidRPr="008D2C98" w:rsidRDefault="00F57245" w:rsidP="001327A9">
            <w:pPr>
              <w:spacing w:line="276" w:lineRule="auto"/>
              <w:rPr>
                <w:szCs w:val="19"/>
              </w:rPr>
            </w:pPr>
          </w:p>
        </w:tc>
      </w:tr>
      <w:tr w:rsidR="00F57245" w:rsidRPr="008D2C98" w14:paraId="3E9E1575" w14:textId="77777777" w:rsidTr="00C508EA">
        <w:tc>
          <w:tcPr>
            <w:tcW w:w="3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94BE67C" w14:textId="77777777" w:rsidR="00F57245" w:rsidRPr="008D2C98" w:rsidRDefault="00F57245" w:rsidP="001327A9">
            <w:pPr>
              <w:spacing w:line="276" w:lineRule="auto"/>
              <w:rPr>
                <w:szCs w:val="19"/>
              </w:rPr>
            </w:pPr>
            <w:r w:rsidRPr="008D2C98">
              <w:rPr>
                <w:szCs w:val="19"/>
              </w:rPr>
              <w:t>7.</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FD603DB" w14:textId="77777777" w:rsidR="00F57245" w:rsidRPr="008D2C98" w:rsidRDefault="00F57245" w:rsidP="001327A9">
            <w:pPr>
              <w:spacing w:line="276" w:lineRule="auto"/>
              <w:rPr>
                <w:szCs w:val="19"/>
              </w:rPr>
            </w:pPr>
            <w:r w:rsidRPr="008D2C98">
              <w:rPr>
                <w:szCs w:val="19"/>
              </w:rPr>
              <w:t xml:space="preserve">Je inspireert leerlingen met jouw onderwijs, zodat ze zelf onderzoek gaan doen en tot nieuwe bevindingen komen. </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05EB61C" w14:textId="77777777" w:rsidR="00F57245" w:rsidRPr="008D2C98" w:rsidRDefault="00F57245" w:rsidP="001327A9">
            <w:pPr>
              <w:pStyle w:val="Lijstalinea"/>
              <w:numPr>
                <w:ilvl w:val="0"/>
                <w:numId w:val="34"/>
              </w:numPr>
              <w:spacing w:line="276" w:lineRule="auto"/>
              <w:rPr>
                <w:szCs w:val="19"/>
              </w:rPr>
            </w:pPr>
            <w:r w:rsidRPr="008D2C98">
              <w:rPr>
                <w:szCs w:val="19"/>
              </w:rPr>
              <w:t>je weet leerlingen door gebruik van media of materialen te inspireren</w:t>
            </w:r>
          </w:p>
          <w:p w14:paraId="2C7D29F0" w14:textId="77777777" w:rsidR="00F57245" w:rsidRPr="008D2C98" w:rsidRDefault="00F57245" w:rsidP="001327A9">
            <w:pPr>
              <w:pStyle w:val="Lijstalinea"/>
              <w:numPr>
                <w:ilvl w:val="0"/>
                <w:numId w:val="34"/>
              </w:numPr>
              <w:spacing w:line="276" w:lineRule="auto"/>
              <w:rPr>
                <w:szCs w:val="19"/>
              </w:rPr>
            </w:pPr>
            <w:r w:rsidRPr="008D2C98">
              <w:rPr>
                <w:szCs w:val="19"/>
              </w:rPr>
              <w:t>je ontwerpt gericht activiteiten waarin leerlingen hun horizon verbreden</w:t>
            </w:r>
          </w:p>
          <w:p w14:paraId="58BEA6E4" w14:textId="77777777" w:rsidR="00F57245" w:rsidRPr="008D2C98" w:rsidRDefault="00F57245" w:rsidP="001327A9">
            <w:pPr>
              <w:spacing w:line="276" w:lineRule="auto"/>
              <w:rPr>
                <w:szCs w:val="19"/>
              </w:rPr>
            </w:pPr>
          </w:p>
        </w:tc>
      </w:tr>
    </w:tbl>
    <w:p w14:paraId="113C94AC" w14:textId="77777777" w:rsidR="001327A9" w:rsidRPr="008D2C98" w:rsidRDefault="001327A9">
      <w:pPr>
        <w:rPr>
          <w:szCs w:val="19"/>
        </w:rPr>
      </w:pPr>
    </w:p>
    <w:p w14:paraId="5C20392A" w14:textId="77777777" w:rsidR="001327A9" w:rsidRPr="008D2C98" w:rsidRDefault="001327A9">
      <w:pPr>
        <w:rPr>
          <w:szCs w:val="19"/>
        </w:rPr>
      </w:pPr>
    </w:p>
    <w:p w14:paraId="5B3DE051" w14:textId="780C28EB" w:rsidR="00D00F87" w:rsidRPr="008D2C98" w:rsidRDefault="00D00F87">
      <w:pPr>
        <w:rPr>
          <w:szCs w:val="19"/>
        </w:rPr>
      </w:pPr>
      <w:r w:rsidRPr="008D2C98">
        <w:rPr>
          <w:szCs w:val="19"/>
        </w:rPr>
        <w:br w:type="page"/>
      </w:r>
    </w:p>
    <w:p w14:paraId="058AB709" w14:textId="77777777" w:rsidR="001327A9" w:rsidRPr="008D2C98" w:rsidRDefault="001327A9">
      <w:pPr>
        <w:rPr>
          <w:szCs w:val="19"/>
        </w:rPr>
      </w:pPr>
    </w:p>
    <w:p w14:paraId="6FD35804" w14:textId="77777777" w:rsidR="001327A9" w:rsidRPr="008D2C98" w:rsidRDefault="001327A9">
      <w:pPr>
        <w:rPr>
          <w:szCs w:val="19"/>
        </w:rPr>
      </w:pPr>
    </w:p>
    <w:p w14:paraId="19E4946E" w14:textId="77777777" w:rsidR="001327A9" w:rsidRPr="008D2C98" w:rsidRDefault="001327A9">
      <w:pPr>
        <w:rPr>
          <w:szCs w:val="19"/>
        </w:rPr>
      </w:pPr>
    </w:p>
    <w:tbl>
      <w:tblPr>
        <w:tblW w:w="921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86"/>
        <w:gridCol w:w="2758"/>
        <w:gridCol w:w="5967"/>
      </w:tblGrid>
      <w:tr w:rsidR="00F57245" w:rsidRPr="008D2C98" w14:paraId="6F7CECE5" w14:textId="77777777" w:rsidTr="00F57245">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1A9F8C7" w14:textId="77777777" w:rsidR="00F57245" w:rsidRPr="008D2C98" w:rsidRDefault="00F57245" w:rsidP="001327A9">
            <w:pPr>
              <w:spacing w:line="276" w:lineRule="auto"/>
              <w:rPr>
                <w:szCs w:val="19"/>
              </w:rPr>
            </w:pPr>
            <w:r w:rsidRPr="008D2C98">
              <w:rPr>
                <w:szCs w:val="19"/>
              </w:rPr>
              <w:t>8.</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59C8AE5" w14:textId="77777777" w:rsidR="00F57245" w:rsidRPr="008D2C98" w:rsidRDefault="00F57245" w:rsidP="001327A9">
            <w:pPr>
              <w:spacing w:line="276" w:lineRule="auto"/>
              <w:rPr>
                <w:szCs w:val="19"/>
              </w:rPr>
            </w:pPr>
            <w:r w:rsidRPr="008D2C98">
              <w:rPr>
                <w:szCs w:val="19"/>
              </w:rPr>
              <w:t>Je organiseert zelfstandig werken en samenwerkend leren in de totale groep, waarbij je aandacht hebt voor alle leerlingen die behoefte hebben aan ondersteuning.</w:t>
            </w:r>
          </w:p>
          <w:p w14:paraId="518936A0" w14:textId="77777777" w:rsidR="00F57245" w:rsidRPr="008D2C98" w:rsidRDefault="00F57245" w:rsidP="001327A9">
            <w:pPr>
              <w:spacing w:line="276" w:lineRule="auto"/>
              <w:rPr>
                <w:szCs w:val="19"/>
              </w:rPr>
            </w:pPr>
          </w:p>
          <w:p w14:paraId="00B9CAE1" w14:textId="77777777" w:rsidR="00F57245" w:rsidRPr="008D2C98" w:rsidRDefault="00F57245" w:rsidP="001327A9">
            <w:pPr>
              <w:spacing w:line="276" w:lineRule="auto"/>
              <w:rPr>
                <w:szCs w:val="19"/>
              </w:rPr>
            </w:pP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2A8D262" w14:textId="77777777" w:rsidR="00F57245" w:rsidRPr="008D2C98" w:rsidRDefault="00F57245" w:rsidP="001327A9">
            <w:pPr>
              <w:pStyle w:val="Lijstalinea"/>
              <w:numPr>
                <w:ilvl w:val="0"/>
                <w:numId w:val="34"/>
              </w:numPr>
              <w:spacing w:line="276" w:lineRule="auto"/>
              <w:rPr>
                <w:szCs w:val="19"/>
              </w:rPr>
            </w:pPr>
            <w:r w:rsidRPr="008D2C98">
              <w:rPr>
                <w:szCs w:val="19"/>
              </w:rPr>
              <w:t>je zorgt voor voorwaarden die maken dat zelfstandig werken mogelijk is</w:t>
            </w:r>
          </w:p>
          <w:p w14:paraId="519BDFBB" w14:textId="77777777" w:rsidR="00F57245" w:rsidRPr="008D2C98" w:rsidRDefault="00F57245" w:rsidP="001327A9">
            <w:pPr>
              <w:pStyle w:val="Lijstalinea"/>
              <w:numPr>
                <w:ilvl w:val="0"/>
                <w:numId w:val="34"/>
              </w:numPr>
              <w:spacing w:line="276" w:lineRule="auto"/>
              <w:rPr>
                <w:szCs w:val="19"/>
              </w:rPr>
            </w:pPr>
            <w:r w:rsidRPr="008D2C98">
              <w:rPr>
                <w:szCs w:val="19"/>
              </w:rPr>
              <w:t>je bereikt dat alle leden van de samenwerkingsgroep naar vermogen kunnen bijdragen aan het groepsproces</w:t>
            </w:r>
          </w:p>
          <w:p w14:paraId="11705F9F" w14:textId="7D23C5BF" w:rsidR="00F57245" w:rsidRPr="008D2C98" w:rsidRDefault="00F57245" w:rsidP="001327A9">
            <w:pPr>
              <w:pStyle w:val="Lijstalinea"/>
              <w:numPr>
                <w:ilvl w:val="0"/>
                <w:numId w:val="34"/>
              </w:numPr>
              <w:spacing w:line="276" w:lineRule="auto"/>
              <w:rPr>
                <w:szCs w:val="19"/>
              </w:rPr>
            </w:pPr>
            <w:r w:rsidRPr="008D2C98">
              <w:rPr>
                <w:szCs w:val="19"/>
              </w:rPr>
              <w:t>je richt je op individuele leerlingen en ondersteunt ze</w:t>
            </w:r>
          </w:p>
        </w:tc>
      </w:tr>
      <w:tr w:rsidR="00F57245" w:rsidRPr="008D2C98" w14:paraId="18377FD2" w14:textId="77777777" w:rsidTr="00F57245">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4C11A2F" w14:textId="6066257F" w:rsidR="00F57245" w:rsidRPr="008D2C98" w:rsidRDefault="00F57245" w:rsidP="001327A9">
            <w:pPr>
              <w:spacing w:line="276" w:lineRule="auto"/>
              <w:rPr>
                <w:szCs w:val="19"/>
              </w:rPr>
            </w:pPr>
            <w:r w:rsidRPr="008D2C98">
              <w:rPr>
                <w:szCs w:val="19"/>
              </w:rPr>
              <w:br w:type="page"/>
              <w:t>9.</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F1663E1" w14:textId="77777777" w:rsidR="00F57245" w:rsidRPr="008D2C98" w:rsidRDefault="00F57245" w:rsidP="001327A9">
            <w:pPr>
              <w:spacing w:line="276" w:lineRule="auto"/>
              <w:rPr>
                <w:szCs w:val="19"/>
              </w:rPr>
            </w:pPr>
            <w:r w:rsidRPr="008D2C98">
              <w:rPr>
                <w:szCs w:val="19"/>
              </w:rPr>
              <w:t>Je hebt een goed contact met collega’s in de school en neemt initiatieven om van en met elkaar te leren.</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9026A4E" w14:textId="77777777" w:rsidR="00F57245" w:rsidRPr="008D2C98" w:rsidRDefault="00F57245" w:rsidP="001327A9">
            <w:pPr>
              <w:pStyle w:val="Lijstalinea"/>
              <w:numPr>
                <w:ilvl w:val="0"/>
                <w:numId w:val="34"/>
              </w:numPr>
              <w:spacing w:line="276" w:lineRule="auto"/>
              <w:rPr>
                <w:szCs w:val="19"/>
              </w:rPr>
            </w:pPr>
            <w:r w:rsidRPr="008D2C98">
              <w:rPr>
                <w:szCs w:val="19"/>
              </w:rPr>
              <w:t>je neemt de adviezen van mentor serieus en vertaalt deze aantoonbaar in nieuwe activiteiten en doelen</w:t>
            </w:r>
          </w:p>
          <w:p w14:paraId="1CB51BB0" w14:textId="77777777" w:rsidR="00F57245" w:rsidRPr="008D2C98" w:rsidRDefault="00F57245" w:rsidP="001327A9">
            <w:pPr>
              <w:pStyle w:val="Lijstalinea"/>
              <w:numPr>
                <w:ilvl w:val="0"/>
                <w:numId w:val="34"/>
              </w:numPr>
              <w:spacing w:line="276" w:lineRule="auto"/>
              <w:rPr>
                <w:szCs w:val="19"/>
              </w:rPr>
            </w:pPr>
            <w:r w:rsidRPr="008D2C98">
              <w:rPr>
                <w:szCs w:val="19"/>
              </w:rPr>
              <w:t>je neemt initiatief om aan te kunnen sluiten bij relevant overleg</w:t>
            </w:r>
          </w:p>
          <w:p w14:paraId="6AF3F13F" w14:textId="77777777" w:rsidR="00F57245" w:rsidRPr="008D2C98" w:rsidRDefault="00F57245" w:rsidP="001327A9">
            <w:pPr>
              <w:pStyle w:val="Lijstalinea"/>
              <w:numPr>
                <w:ilvl w:val="0"/>
                <w:numId w:val="34"/>
              </w:numPr>
              <w:spacing w:line="276" w:lineRule="auto"/>
              <w:rPr>
                <w:szCs w:val="19"/>
              </w:rPr>
            </w:pPr>
            <w:r w:rsidRPr="008D2C98">
              <w:rPr>
                <w:szCs w:val="19"/>
              </w:rPr>
              <w:t>je bent bereid energie te leveren voor activiteiten buiten de eigen groep</w:t>
            </w:r>
          </w:p>
          <w:p w14:paraId="2B7AF493" w14:textId="77777777" w:rsidR="00F57245" w:rsidRPr="008D2C98" w:rsidRDefault="00F57245" w:rsidP="001327A9">
            <w:pPr>
              <w:spacing w:line="276" w:lineRule="auto"/>
              <w:rPr>
                <w:szCs w:val="19"/>
              </w:rPr>
            </w:pPr>
          </w:p>
        </w:tc>
      </w:tr>
      <w:tr w:rsidR="00F57245" w:rsidRPr="008D2C98" w14:paraId="7D4EBA61" w14:textId="77777777" w:rsidTr="00F57245">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42F604D" w14:textId="77777777" w:rsidR="00F57245" w:rsidRPr="008D2C98" w:rsidRDefault="00F57245" w:rsidP="001327A9">
            <w:pPr>
              <w:spacing w:line="276" w:lineRule="auto"/>
              <w:rPr>
                <w:szCs w:val="19"/>
              </w:rPr>
            </w:pPr>
            <w:r w:rsidRPr="008D2C98">
              <w:rPr>
                <w:szCs w:val="19"/>
              </w:rPr>
              <w:t>10.</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88E289D" w14:textId="77777777" w:rsidR="00F57245" w:rsidRPr="008D2C98" w:rsidRDefault="00F57245" w:rsidP="001327A9">
            <w:pPr>
              <w:spacing w:line="276" w:lineRule="auto"/>
              <w:rPr>
                <w:szCs w:val="19"/>
              </w:rPr>
            </w:pPr>
            <w:r w:rsidRPr="008D2C98">
              <w:rPr>
                <w:szCs w:val="19"/>
              </w:rPr>
              <w:t>Je staat ouders/verzorgers te woord over het gedrag en de leerresultaten van hun kind.</w:t>
            </w:r>
          </w:p>
          <w:p w14:paraId="10B8E32F" w14:textId="77777777" w:rsidR="00F57245" w:rsidRPr="008D2C98" w:rsidRDefault="00F57245" w:rsidP="001327A9">
            <w:pPr>
              <w:spacing w:line="276" w:lineRule="auto"/>
              <w:rPr>
                <w:szCs w:val="19"/>
              </w:rPr>
            </w:pP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FF034E1" w14:textId="77777777" w:rsidR="00F57245" w:rsidRPr="008D2C98" w:rsidRDefault="00F57245" w:rsidP="001327A9">
            <w:pPr>
              <w:pStyle w:val="Lijstalinea"/>
              <w:numPr>
                <w:ilvl w:val="0"/>
                <w:numId w:val="34"/>
              </w:numPr>
              <w:spacing w:line="276" w:lineRule="auto"/>
              <w:rPr>
                <w:szCs w:val="19"/>
              </w:rPr>
            </w:pPr>
            <w:r w:rsidRPr="008D2C98">
              <w:rPr>
                <w:szCs w:val="19"/>
              </w:rPr>
              <w:t>je begroet ouders beleefd en staat hen te woord</w:t>
            </w:r>
          </w:p>
          <w:p w14:paraId="5D29550F" w14:textId="77777777" w:rsidR="00F57245" w:rsidRPr="008D2C98" w:rsidRDefault="00F57245" w:rsidP="001327A9">
            <w:pPr>
              <w:pStyle w:val="Lijstalinea"/>
              <w:numPr>
                <w:ilvl w:val="0"/>
                <w:numId w:val="34"/>
              </w:numPr>
              <w:spacing w:line="276" w:lineRule="auto"/>
              <w:rPr>
                <w:szCs w:val="19"/>
              </w:rPr>
            </w:pPr>
            <w:r w:rsidRPr="008D2C98">
              <w:rPr>
                <w:szCs w:val="19"/>
              </w:rPr>
              <w:t>je geeft antwoord op de vragen of reacties van ouders</w:t>
            </w:r>
          </w:p>
          <w:p w14:paraId="15B0F891" w14:textId="77777777" w:rsidR="00F57245" w:rsidRPr="008D2C98" w:rsidRDefault="00F57245" w:rsidP="001327A9">
            <w:pPr>
              <w:pStyle w:val="Lijstalinea"/>
              <w:numPr>
                <w:ilvl w:val="0"/>
                <w:numId w:val="34"/>
              </w:numPr>
              <w:spacing w:line="276" w:lineRule="auto"/>
              <w:rPr>
                <w:szCs w:val="19"/>
              </w:rPr>
            </w:pPr>
            <w:r w:rsidRPr="008D2C98">
              <w:rPr>
                <w:szCs w:val="19"/>
              </w:rPr>
              <w:t>je gaat zorgvuldig om met informatie</w:t>
            </w:r>
          </w:p>
          <w:p w14:paraId="413C9D88" w14:textId="77777777" w:rsidR="00F57245" w:rsidRPr="008D2C98" w:rsidRDefault="00F57245" w:rsidP="001327A9">
            <w:pPr>
              <w:pStyle w:val="Lijstalinea"/>
              <w:spacing w:line="276" w:lineRule="auto"/>
              <w:ind w:left="360"/>
              <w:rPr>
                <w:szCs w:val="19"/>
              </w:rPr>
            </w:pPr>
          </w:p>
        </w:tc>
      </w:tr>
      <w:tr w:rsidR="00F57245" w:rsidRPr="008D2C98" w14:paraId="6089CFBF" w14:textId="77777777" w:rsidTr="00F57245">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05111A0" w14:textId="77777777" w:rsidR="00F57245" w:rsidRPr="008D2C98" w:rsidRDefault="00F57245" w:rsidP="001327A9">
            <w:pPr>
              <w:spacing w:line="276" w:lineRule="auto"/>
              <w:rPr>
                <w:szCs w:val="19"/>
              </w:rPr>
            </w:pPr>
            <w:r w:rsidRPr="008D2C98">
              <w:rPr>
                <w:szCs w:val="19"/>
              </w:rPr>
              <w:t>11.</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11E00AA" w14:textId="77777777" w:rsidR="00F57245" w:rsidRPr="008D2C98" w:rsidRDefault="00F57245" w:rsidP="001327A9">
            <w:pPr>
              <w:spacing w:line="276" w:lineRule="auto"/>
              <w:rPr>
                <w:szCs w:val="19"/>
              </w:rPr>
            </w:pPr>
            <w:r w:rsidRPr="008D2C98">
              <w:rPr>
                <w:szCs w:val="19"/>
              </w:rPr>
              <w:t xml:space="preserve">Je stelt doelen om je eigen leerkrachtgedrag te verbeteren en bespreekt je persoonlijke ontwikkeling. </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70C55EC" w14:textId="77777777" w:rsidR="00F57245" w:rsidRPr="008D2C98" w:rsidRDefault="00F57245" w:rsidP="001327A9">
            <w:pPr>
              <w:pStyle w:val="Lijstalinea"/>
              <w:numPr>
                <w:ilvl w:val="0"/>
                <w:numId w:val="34"/>
              </w:numPr>
              <w:spacing w:line="276" w:lineRule="auto"/>
              <w:rPr>
                <w:szCs w:val="19"/>
              </w:rPr>
            </w:pPr>
            <w:r w:rsidRPr="008D2C98">
              <w:rPr>
                <w:szCs w:val="19"/>
              </w:rPr>
              <w:t>je stelt doelen en zoekt er achtergrondliteratuur bij</w:t>
            </w:r>
          </w:p>
          <w:p w14:paraId="7F49023E" w14:textId="77777777" w:rsidR="00F57245" w:rsidRPr="008D2C98" w:rsidRDefault="00F57245" w:rsidP="001327A9">
            <w:pPr>
              <w:pStyle w:val="Lijstalinea"/>
              <w:numPr>
                <w:ilvl w:val="0"/>
                <w:numId w:val="34"/>
              </w:numPr>
              <w:spacing w:line="276" w:lineRule="auto"/>
              <w:rPr>
                <w:szCs w:val="19"/>
              </w:rPr>
            </w:pPr>
            <w:r w:rsidRPr="008D2C98">
              <w:rPr>
                <w:szCs w:val="19"/>
              </w:rPr>
              <w:t>je reflecteert zelf en vraagt je mentor gericht feedback te geven</w:t>
            </w:r>
          </w:p>
          <w:p w14:paraId="2EE7F79D" w14:textId="77777777" w:rsidR="00F57245" w:rsidRPr="008D2C98" w:rsidRDefault="00F57245" w:rsidP="001327A9">
            <w:pPr>
              <w:pStyle w:val="Lijstalinea"/>
              <w:numPr>
                <w:ilvl w:val="0"/>
                <w:numId w:val="34"/>
              </w:numPr>
              <w:spacing w:line="276" w:lineRule="auto"/>
              <w:rPr>
                <w:szCs w:val="19"/>
              </w:rPr>
            </w:pPr>
            <w:r w:rsidRPr="008D2C98">
              <w:rPr>
                <w:szCs w:val="19"/>
              </w:rPr>
              <w:t>je bespreekt je eigen opvattingen over onderwijs en opvoeding</w:t>
            </w:r>
          </w:p>
          <w:p w14:paraId="14131BE1" w14:textId="77777777" w:rsidR="00F57245" w:rsidRPr="008D2C98" w:rsidRDefault="00F57245" w:rsidP="001327A9">
            <w:pPr>
              <w:spacing w:line="276" w:lineRule="auto"/>
              <w:rPr>
                <w:szCs w:val="19"/>
              </w:rPr>
            </w:pPr>
          </w:p>
        </w:tc>
      </w:tr>
      <w:tr w:rsidR="00F57245" w:rsidRPr="008D2C98" w14:paraId="68EF59DC" w14:textId="77777777" w:rsidTr="00F57245">
        <w:trPr>
          <w:trHeight w:val="71"/>
        </w:trPr>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1F3C6FA" w14:textId="77777777" w:rsidR="00F57245" w:rsidRPr="008D2C98" w:rsidRDefault="00F57245" w:rsidP="001327A9">
            <w:pPr>
              <w:spacing w:line="276" w:lineRule="auto"/>
              <w:rPr>
                <w:szCs w:val="19"/>
              </w:rPr>
            </w:pPr>
            <w:r w:rsidRPr="008D2C98">
              <w:rPr>
                <w:szCs w:val="19"/>
              </w:rPr>
              <w:t>12.</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0253093" w14:textId="77777777" w:rsidR="00F57245" w:rsidRPr="008D2C98" w:rsidRDefault="00F57245" w:rsidP="001327A9">
            <w:pPr>
              <w:spacing w:line="276" w:lineRule="auto"/>
              <w:rPr>
                <w:szCs w:val="19"/>
              </w:rPr>
            </w:pPr>
            <w:r w:rsidRPr="008D2C98">
              <w:rPr>
                <w:szCs w:val="19"/>
              </w:rPr>
              <w:t>Je bent nieuwsgierig naar achtergronden en neemt initiatief om er informatie over te verzamelen en dit te delen met je mentor en andere collega’s.</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DC54361" w14:textId="77777777" w:rsidR="00F57245" w:rsidRPr="008D2C98" w:rsidRDefault="00F57245" w:rsidP="001327A9">
            <w:pPr>
              <w:pStyle w:val="Lijstalinea"/>
              <w:numPr>
                <w:ilvl w:val="0"/>
                <w:numId w:val="34"/>
              </w:numPr>
              <w:spacing w:line="276" w:lineRule="auto"/>
              <w:rPr>
                <w:szCs w:val="19"/>
              </w:rPr>
            </w:pPr>
            <w:r w:rsidRPr="008D2C98">
              <w:rPr>
                <w:szCs w:val="19"/>
              </w:rPr>
              <w:t>je signaleert aandachtspunten of problemen in de groep en school</w:t>
            </w:r>
          </w:p>
          <w:p w14:paraId="23B6C11F" w14:textId="77777777" w:rsidR="00F57245" w:rsidRPr="008D2C98" w:rsidRDefault="00F57245" w:rsidP="001327A9">
            <w:pPr>
              <w:pStyle w:val="Lijstalinea"/>
              <w:numPr>
                <w:ilvl w:val="0"/>
                <w:numId w:val="34"/>
              </w:numPr>
              <w:spacing w:line="276" w:lineRule="auto"/>
              <w:rPr>
                <w:szCs w:val="19"/>
              </w:rPr>
            </w:pPr>
            <w:r w:rsidRPr="008D2C98">
              <w:rPr>
                <w:szCs w:val="19"/>
              </w:rPr>
              <w:t>je past literatuuronderzoek toe om antwoorden te vinden</w:t>
            </w:r>
          </w:p>
          <w:p w14:paraId="351B96C8" w14:textId="77777777" w:rsidR="00F57245" w:rsidRPr="008D2C98" w:rsidRDefault="00F57245" w:rsidP="001327A9">
            <w:pPr>
              <w:pStyle w:val="Lijstalinea"/>
              <w:numPr>
                <w:ilvl w:val="0"/>
                <w:numId w:val="34"/>
              </w:numPr>
              <w:spacing w:line="276" w:lineRule="auto"/>
              <w:rPr>
                <w:szCs w:val="19"/>
              </w:rPr>
            </w:pPr>
            <w:r w:rsidRPr="008D2C98">
              <w:rPr>
                <w:szCs w:val="19"/>
              </w:rPr>
              <w:t>je laat je mentor (en anderen) zien welke antwoorden je hebt gevonden en hoe je dit toepast</w:t>
            </w:r>
          </w:p>
          <w:p w14:paraId="7E744C4C" w14:textId="77777777" w:rsidR="00F57245" w:rsidRPr="008D2C98" w:rsidRDefault="00F57245" w:rsidP="001327A9">
            <w:pPr>
              <w:spacing w:line="276" w:lineRule="auto"/>
              <w:rPr>
                <w:szCs w:val="19"/>
              </w:rPr>
            </w:pPr>
          </w:p>
        </w:tc>
      </w:tr>
    </w:tbl>
    <w:p w14:paraId="41573A78" w14:textId="77777777" w:rsidR="0039522A" w:rsidRPr="008D2C98" w:rsidRDefault="0039522A" w:rsidP="0039522A">
      <w:pPr>
        <w:rPr>
          <w:szCs w:val="19"/>
        </w:rPr>
      </w:pPr>
    </w:p>
    <w:p w14:paraId="64B6105F" w14:textId="77777777" w:rsidR="00D70A7D" w:rsidRPr="008D2C98" w:rsidRDefault="00D70A7D" w:rsidP="00D70A7D">
      <w:pPr>
        <w:rPr>
          <w:rFonts w:eastAsia="Open Sans" w:cs="Open Sans"/>
          <w:color w:val="FF0000"/>
          <w:szCs w:val="19"/>
        </w:rPr>
      </w:pPr>
      <w:r w:rsidRPr="008D2C98">
        <w:rPr>
          <w:rFonts w:eastAsia="Open Sans" w:cs="Open Sans"/>
          <w:szCs w:val="19"/>
        </w:rPr>
        <w:t>Voor beoordelingsaspecten 13 t/m 15 beschrijft de student waaraan hij/zij in deze stageperiode in het bijzonder wil gaan werken, met kinderen, in het leerteam en buiten de klas. De student gaat samen met de mentor en/of schoolopleider aan het begin van de stageperiode in gesprek over de invulling van deze beoordelingsaspecten en de aandachtspunten waar de student op beoordeeld wil worden. De beoordeling van deze aspecten is formatief.</w:t>
      </w:r>
    </w:p>
    <w:p w14:paraId="379EFEB4" w14:textId="77777777" w:rsidR="00D70A7D" w:rsidRPr="008D2C98" w:rsidRDefault="00D70A7D" w:rsidP="00D70A7D">
      <w:pPr>
        <w:rPr>
          <w:rFonts w:eastAsia="Open Sans" w:cs="Open Sans"/>
          <w:szCs w:val="19"/>
        </w:rPr>
      </w:pPr>
      <w:r w:rsidRPr="008D2C98">
        <w:rPr>
          <w:rFonts w:eastAsia="Open Sans" w:cs="Open Sans"/>
          <w:szCs w:val="19"/>
        </w:rPr>
        <w:t xml:space="preserve"> </w:t>
      </w:r>
    </w:p>
    <w:tbl>
      <w:tblPr>
        <w:tblW w:w="9202"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8"/>
        <w:gridCol w:w="2604"/>
        <w:gridCol w:w="6030"/>
      </w:tblGrid>
      <w:tr w:rsidR="00D70A7D" w:rsidRPr="008D2C98" w14:paraId="544DDD42" w14:textId="77777777" w:rsidTr="00902688">
        <w:trPr>
          <w:trHeight w:val="410"/>
        </w:trPr>
        <w:tc>
          <w:tcPr>
            <w:tcW w:w="3172" w:type="dxa"/>
            <w:gridSpan w:val="2"/>
            <w:tcBorders>
              <w:top w:val="single" w:sz="8" w:space="0" w:color="A6A6A6"/>
              <w:left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699E1256" w14:textId="77777777" w:rsidR="00D70A7D" w:rsidRPr="008D2C98" w:rsidRDefault="00D70A7D" w:rsidP="00902688">
            <w:pPr>
              <w:spacing w:line="238" w:lineRule="auto"/>
              <w:rPr>
                <w:rFonts w:eastAsia="Open Sans" w:cs="Open Sans"/>
                <w:b/>
                <w:szCs w:val="19"/>
              </w:rPr>
            </w:pPr>
            <w:r w:rsidRPr="008D2C98">
              <w:rPr>
                <w:rFonts w:eastAsia="Open Sans" w:cs="Open Sans"/>
                <w:b/>
                <w:szCs w:val="19"/>
              </w:rPr>
              <w:t>Beoordelingsaspecten</w:t>
            </w:r>
          </w:p>
        </w:tc>
        <w:tc>
          <w:tcPr>
            <w:tcW w:w="6030" w:type="dxa"/>
            <w:tcBorders>
              <w:top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70324A00" w14:textId="77777777" w:rsidR="00D70A7D" w:rsidRPr="008D2C98" w:rsidRDefault="00D70A7D" w:rsidP="00902688">
            <w:pPr>
              <w:spacing w:line="238" w:lineRule="auto"/>
              <w:rPr>
                <w:rFonts w:eastAsia="Open Sans" w:cs="Open Sans"/>
                <w:b/>
                <w:szCs w:val="19"/>
              </w:rPr>
            </w:pPr>
            <w:r w:rsidRPr="008D2C98">
              <w:rPr>
                <w:rFonts w:eastAsia="Open Sans" w:cs="Open Sans"/>
                <w:b/>
                <w:szCs w:val="19"/>
              </w:rPr>
              <w:t>Aandachtspunten</w:t>
            </w:r>
          </w:p>
        </w:tc>
      </w:tr>
      <w:tr w:rsidR="00D70A7D" w:rsidRPr="008D2C98" w14:paraId="1D125565" w14:textId="77777777" w:rsidTr="00902688">
        <w:trPr>
          <w:trHeight w:val="1190"/>
        </w:trPr>
        <w:tc>
          <w:tcPr>
            <w:tcW w:w="568" w:type="dxa"/>
            <w:tcBorders>
              <w:left w:val="single" w:sz="8" w:space="0" w:color="A6A6A6"/>
              <w:bottom w:val="single" w:sz="8" w:space="0" w:color="A6A6A6"/>
              <w:right w:val="single" w:sz="8" w:space="0" w:color="A6A6A6"/>
            </w:tcBorders>
            <w:shd w:val="clear" w:color="auto" w:fill="auto"/>
            <w:tcMar>
              <w:top w:w="100" w:type="dxa"/>
              <w:left w:w="100" w:type="dxa"/>
              <w:bottom w:w="100" w:type="dxa"/>
              <w:right w:w="100" w:type="dxa"/>
            </w:tcMar>
          </w:tcPr>
          <w:p w14:paraId="4A2DFF2C" w14:textId="77777777" w:rsidR="00D70A7D" w:rsidRPr="008D2C98" w:rsidRDefault="00D70A7D" w:rsidP="00902688">
            <w:pPr>
              <w:spacing w:line="238" w:lineRule="auto"/>
              <w:rPr>
                <w:rFonts w:eastAsia="Open Sans" w:cs="Open Sans"/>
                <w:szCs w:val="19"/>
              </w:rPr>
            </w:pPr>
            <w:r w:rsidRPr="008D2C98">
              <w:rPr>
                <w:rFonts w:eastAsia="Open Sans" w:cs="Open Sans"/>
                <w:szCs w:val="19"/>
              </w:rPr>
              <w:t>13</w:t>
            </w:r>
          </w:p>
        </w:tc>
        <w:tc>
          <w:tcPr>
            <w:tcW w:w="2604" w:type="dxa"/>
            <w:tcBorders>
              <w:bottom w:val="single" w:sz="8" w:space="0" w:color="A6A6A6"/>
              <w:right w:val="single" w:sz="8" w:space="0" w:color="A6A6A6"/>
            </w:tcBorders>
            <w:shd w:val="clear" w:color="auto" w:fill="auto"/>
            <w:tcMar>
              <w:top w:w="100" w:type="dxa"/>
              <w:left w:w="100" w:type="dxa"/>
              <w:bottom w:w="100" w:type="dxa"/>
              <w:right w:w="100" w:type="dxa"/>
            </w:tcMar>
          </w:tcPr>
          <w:p w14:paraId="61A31ECA" w14:textId="77777777" w:rsidR="00D70A7D" w:rsidRPr="008D2C98" w:rsidRDefault="00D70A7D" w:rsidP="00902688">
            <w:pPr>
              <w:spacing w:line="238" w:lineRule="auto"/>
              <w:rPr>
                <w:rFonts w:eastAsia="Open Sans" w:cs="Open Sans"/>
                <w:szCs w:val="19"/>
              </w:rPr>
            </w:pPr>
            <w:r w:rsidRPr="008D2C98">
              <w:rPr>
                <w:rFonts w:eastAsia="Open Sans" w:cs="Open Sans"/>
                <w:szCs w:val="19"/>
              </w:rPr>
              <w:t>Invulling geven aan mijn rol in het werken met kinderen.</w:t>
            </w:r>
          </w:p>
          <w:p w14:paraId="49E10320" w14:textId="77777777" w:rsidR="00D70A7D" w:rsidRPr="008D2C98" w:rsidRDefault="00D70A7D" w:rsidP="00902688">
            <w:pPr>
              <w:spacing w:line="238" w:lineRule="auto"/>
              <w:rPr>
                <w:rFonts w:eastAsia="Open Sans" w:cs="Open Sans"/>
                <w:szCs w:val="19"/>
              </w:rPr>
            </w:pPr>
            <w:r w:rsidRPr="008D2C98">
              <w:rPr>
                <w:rFonts w:eastAsia="Open Sans" w:cs="Open Sans"/>
                <w:szCs w:val="19"/>
              </w:rPr>
              <w:t xml:space="preserve"> </w:t>
            </w:r>
          </w:p>
          <w:p w14:paraId="5841B100" w14:textId="77777777" w:rsidR="00D70A7D" w:rsidRPr="008D2C98" w:rsidRDefault="00D70A7D" w:rsidP="00902688">
            <w:pPr>
              <w:spacing w:line="238" w:lineRule="auto"/>
              <w:rPr>
                <w:rFonts w:eastAsia="Open Sans" w:cs="Open Sans"/>
                <w:szCs w:val="19"/>
              </w:rPr>
            </w:pPr>
            <w:r w:rsidRPr="008D2C98">
              <w:rPr>
                <w:rFonts w:eastAsia="Open Sans" w:cs="Open Sans"/>
                <w:szCs w:val="19"/>
              </w:rPr>
              <w:t xml:space="preserve"> </w:t>
            </w:r>
          </w:p>
          <w:p w14:paraId="6B3026B0" w14:textId="77777777" w:rsidR="00D70A7D" w:rsidRPr="008D2C98" w:rsidRDefault="00D70A7D" w:rsidP="00902688">
            <w:pPr>
              <w:spacing w:line="238" w:lineRule="auto"/>
              <w:rPr>
                <w:rFonts w:eastAsia="Open Sans" w:cs="Open Sans"/>
                <w:szCs w:val="19"/>
              </w:rPr>
            </w:pPr>
            <w:r w:rsidRPr="008D2C98">
              <w:rPr>
                <w:rFonts w:eastAsia="Open Sans" w:cs="Open Sans"/>
                <w:szCs w:val="19"/>
              </w:rPr>
              <w:t xml:space="preserve"> </w:t>
            </w:r>
          </w:p>
        </w:tc>
        <w:tc>
          <w:tcPr>
            <w:tcW w:w="6030" w:type="dxa"/>
            <w:tcBorders>
              <w:bottom w:val="single" w:sz="8" w:space="0" w:color="A6A6A6"/>
              <w:right w:val="single" w:sz="8" w:space="0" w:color="A6A6A6"/>
            </w:tcBorders>
            <w:shd w:val="clear" w:color="auto" w:fill="auto"/>
            <w:tcMar>
              <w:top w:w="100" w:type="dxa"/>
              <w:left w:w="100" w:type="dxa"/>
              <w:bottom w:w="100" w:type="dxa"/>
              <w:right w:w="100" w:type="dxa"/>
            </w:tcMar>
          </w:tcPr>
          <w:p w14:paraId="3149180A" w14:textId="77777777" w:rsidR="00D70A7D" w:rsidRPr="008D2C98" w:rsidRDefault="00D70A7D" w:rsidP="00902688">
            <w:pPr>
              <w:spacing w:line="238" w:lineRule="auto"/>
              <w:rPr>
                <w:rFonts w:eastAsia="Open Sans" w:cs="Open Sans"/>
                <w:szCs w:val="19"/>
              </w:rPr>
            </w:pPr>
            <w:r w:rsidRPr="008D2C98">
              <w:rPr>
                <w:rFonts w:eastAsia="Open Sans" w:cs="Open Sans"/>
                <w:szCs w:val="19"/>
              </w:rPr>
              <w:t xml:space="preserve">In mijn rol in het werken met kinderen wil ik dit semester het volgende laten zien: </w:t>
            </w:r>
          </w:p>
          <w:p w14:paraId="5C2BF2E6" w14:textId="3BC44EEE" w:rsidR="00D70A7D" w:rsidRPr="00091A0B" w:rsidRDefault="00091A0B" w:rsidP="00091A0B">
            <w:pPr>
              <w:spacing w:line="238" w:lineRule="auto"/>
              <w:rPr>
                <w:rFonts w:eastAsia="Open Sans" w:cs="Open Sans"/>
                <w:szCs w:val="19"/>
              </w:rPr>
            </w:pPr>
            <w:r>
              <w:rPr>
                <w:rFonts w:eastAsia="Open Sans" w:cs="Open Sans"/>
                <w:szCs w:val="19"/>
              </w:rPr>
              <w:fldChar w:fldCharType="begin">
                <w:ffData>
                  <w:name w:val="Tekst7"/>
                  <w:enabled/>
                  <w:calcOnExit w:val="0"/>
                  <w:textInput/>
                </w:ffData>
              </w:fldChar>
            </w:r>
            <w:bookmarkStart w:id="8" w:name="Tekst7"/>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8"/>
          </w:p>
        </w:tc>
      </w:tr>
      <w:tr w:rsidR="00D70A7D" w:rsidRPr="008D2C98" w14:paraId="7FA7D2DD" w14:textId="77777777" w:rsidTr="00902688">
        <w:trPr>
          <w:trHeight w:val="1147"/>
        </w:trPr>
        <w:tc>
          <w:tcPr>
            <w:tcW w:w="568" w:type="dxa"/>
            <w:tcBorders>
              <w:left w:val="single" w:sz="8" w:space="0" w:color="A6A6A6"/>
              <w:bottom w:val="single" w:sz="8" w:space="0" w:color="A6A6A6"/>
              <w:right w:val="single" w:sz="8" w:space="0" w:color="A6A6A6"/>
            </w:tcBorders>
            <w:shd w:val="clear" w:color="auto" w:fill="auto"/>
            <w:tcMar>
              <w:top w:w="100" w:type="dxa"/>
              <w:left w:w="100" w:type="dxa"/>
              <w:bottom w:w="100" w:type="dxa"/>
              <w:right w:w="100" w:type="dxa"/>
            </w:tcMar>
          </w:tcPr>
          <w:p w14:paraId="6362D67C" w14:textId="77777777" w:rsidR="00D70A7D" w:rsidRPr="008D2C98" w:rsidRDefault="00D70A7D" w:rsidP="00902688">
            <w:pPr>
              <w:spacing w:line="238" w:lineRule="auto"/>
              <w:rPr>
                <w:rFonts w:eastAsia="Open Sans" w:cs="Open Sans"/>
                <w:szCs w:val="19"/>
              </w:rPr>
            </w:pPr>
            <w:r w:rsidRPr="008D2C98">
              <w:rPr>
                <w:rFonts w:eastAsia="Open Sans" w:cs="Open Sans"/>
                <w:szCs w:val="19"/>
              </w:rPr>
              <w:t>14</w:t>
            </w:r>
          </w:p>
        </w:tc>
        <w:tc>
          <w:tcPr>
            <w:tcW w:w="2604" w:type="dxa"/>
            <w:tcBorders>
              <w:bottom w:val="single" w:sz="8" w:space="0" w:color="A6A6A6"/>
              <w:right w:val="single" w:sz="8" w:space="0" w:color="A6A6A6"/>
            </w:tcBorders>
            <w:shd w:val="clear" w:color="auto" w:fill="auto"/>
            <w:tcMar>
              <w:top w:w="100" w:type="dxa"/>
              <w:left w:w="100" w:type="dxa"/>
              <w:bottom w:w="100" w:type="dxa"/>
              <w:right w:w="100" w:type="dxa"/>
            </w:tcMar>
          </w:tcPr>
          <w:p w14:paraId="61CB483C" w14:textId="77777777" w:rsidR="00D70A7D" w:rsidRPr="008D2C98" w:rsidRDefault="00D70A7D" w:rsidP="00902688">
            <w:pPr>
              <w:spacing w:line="238" w:lineRule="auto"/>
              <w:rPr>
                <w:rFonts w:eastAsia="Open Sans" w:cs="Open Sans"/>
                <w:szCs w:val="19"/>
              </w:rPr>
            </w:pPr>
            <w:r w:rsidRPr="008D2C98">
              <w:rPr>
                <w:rFonts w:eastAsia="Open Sans" w:cs="Open Sans"/>
                <w:szCs w:val="19"/>
              </w:rPr>
              <w:t>Invulling geven aan mijn rol in het (leer)team.</w:t>
            </w:r>
          </w:p>
          <w:p w14:paraId="4E9F02EF" w14:textId="77777777" w:rsidR="00D70A7D" w:rsidRPr="008D2C98" w:rsidRDefault="00D70A7D" w:rsidP="00902688">
            <w:pPr>
              <w:spacing w:line="238" w:lineRule="auto"/>
              <w:rPr>
                <w:rFonts w:eastAsia="Open Sans" w:cs="Open Sans"/>
                <w:szCs w:val="19"/>
              </w:rPr>
            </w:pPr>
            <w:r w:rsidRPr="008D2C98">
              <w:rPr>
                <w:rFonts w:eastAsia="Open Sans" w:cs="Open Sans"/>
                <w:szCs w:val="19"/>
              </w:rPr>
              <w:t xml:space="preserve"> </w:t>
            </w:r>
          </w:p>
          <w:p w14:paraId="45405C32" w14:textId="77777777" w:rsidR="00D70A7D" w:rsidRPr="008D2C98" w:rsidRDefault="00D70A7D" w:rsidP="00902688">
            <w:pPr>
              <w:spacing w:line="238" w:lineRule="auto"/>
              <w:rPr>
                <w:rFonts w:eastAsia="Open Sans" w:cs="Open Sans"/>
                <w:szCs w:val="19"/>
              </w:rPr>
            </w:pPr>
            <w:r w:rsidRPr="008D2C98">
              <w:rPr>
                <w:rFonts w:eastAsia="Open Sans" w:cs="Open Sans"/>
                <w:szCs w:val="19"/>
              </w:rPr>
              <w:t xml:space="preserve"> </w:t>
            </w:r>
          </w:p>
        </w:tc>
        <w:tc>
          <w:tcPr>
            <w:tcW w:w="6030" w:type="dxa"/>
            <w:tcBorders>
              <w:bottom w:val="single" w:sz="8" w:space="0" w:color="A6A6A6"/>
              <w:right w:val="single" w:sz="8" w:space="0" w:color="A6A6A6"/>
            </w:tcBorders>
            <w:shd w:val="clear" w:color="auto" w:fill="auto"/>
            <w:tcMar>
              <w:top w:w="100" w:type="dxa"/>
              <w:left w:w="100" w:type="dxa"/>
              <w:bottom w:w="100" w:type="dxa"/>
              <w:right w:w="100" w:type="dxa"/>
            </w:tcMar>
          </w:tcPr>
          <w:p w14:paraId="4FB3E19B" w14:textId="77777777" w:rsidR="00D70A7D" w:rsidRDefault="00D70A7D" w:rsidP="00091A0B">
            <w:pPr>
              <w:spacing w:line="238" w:lineRule="auto"/>
              <w:rPr>
                <w:rFonts w:eastAsia="Open Sans" w:cs="Open Sans"/>
                <w:szCs w:val="19"/>
              </w:rPr>
            </w:pPr>
            <w:r w:rsidRPr="008D2C98">
              <w:rPr>
                <w:rFonts w:eastAsia="Open Sans" w:cs="Open Sans"/>
                <w:szCs w:val="19"/>
              </w:rPr>
              <w:t xml:space="preserve">In mijn rol in het leerteam wil ik dit semester het volgende laten zien: </w:t>
            </w:r>
          </w:p>
          <w:p w14:paraId="7A829C01" w14:textId="22A3EB4B" w:rsidR="00091A0B" w:rsidRPr="00091A0B" w:rsidRDefault="00091A0B" w:rsidP="00091A0B">
            <w:pPr>
              <w:spacing w:line="238" w:lineRule="auto"/>
              <w:rPr>
                <w:rFonts w:eastAsia="Open Sans" w:cs="Open Sans"/>
                <w:szCs w:val="19"/>
              </w:rPr>
            </w:pPr>
            <w:r>
              <w:rPr>
                <w:rFonts w:eastAsia="Open Sans" w:cs="Open Sans"/>
                <w:szCs w:val="19"/>
              </w:rPr>
              <w:fldChar w:fldCharType="begin">
                <w:ffData>
                  <w:name w:val="Tekst8"/>
                  <w:enabled/>
                  <w:calcOnExit w:val="0"/>
                  <w:textInput/>
                </w:ffData>
              </w:fldChar>
            </w:r>
            <w:bookmarkStart w:id="9" w:name="Tekst8"/>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9"/>
          </w:p>
        </w:tc>
      </w:tr>
      <w:tr w:rsidR="00D70A7D" w:rsidRPr="008D2C98" w14:paraId="5CED0219" w14:textId="77777777" w:rsidTr="00902688">
        <w:trPr>
          <w:trHeight w:val="1190"/>
        </w:trPr>
        <w:tc>
          <w:tcPr>
            <w:tcW w:w="568" w:type="dxa"/>
            <w:tcBorders>
              <w:left w:val="single" w:sz="8" w:space="0" w:color="A6A6A6"/>
              <w:bottom w:val="single" w:sz="8" w:space="0" w:color="A6A6A6"/>
              <w:right w:val="single" w:sz="8" w:space="0" w:color="A6A6A6"/>
            </w:tcBorders>
            <w:shd w:val="clear" w:color="auto" w:fill="auto"/>
            <w:tcMar>
              <w:top w:w="100" w:type="dxa"/>
              <w:left w:w="100" w:type="dxa"/>
              <w:bottom w:w="100" w:type="dxa"/>
              <w:right w:w="100" w:type="dxa"/>
            </w:tcMar>
          </w:tcPr>
          <w:p w14:paraId="645155E7" w14:textId="77777777" w:rsidR="00D70A7D" w:rsidRPr="008D2C98" w:rsidRDefault="00D70A7D" w:rsidP="00902688">
            <w:pPr>
              <w:spacing w:line="238" w:lineRule="auto"/>
              <w:rPr>
                <w:rFonts w:eastAsia="Open Sans" w:cs="Open Sans"/>
                <w:szCs w:val="19"/>
              </w:rPr>
            </w:pPr>
            <w:r w:rsidRPr="008D2C98">
              <w:rPr>
                <w:rFonts w:eastAsia="Open Sans" w:cs="Open Sans"/>
                <w:szCs w:val="19"/>
              </w:rPr>
              <w:lastRenderedPageBreak/>
              <w:t>15</w:t>
            </w:r>
          </w:p>
        </w:tc>
        <w:tc>
          <w:tcPr>
            <w:tcW w:w="2604" w:type="dxa"/>
            <w:tcBorders>
              <w:bottom w:val="single" w:sz="8" w:space="0" w:color="A6A6A6"/>
              <w:right w:val="single" w:sz="8" w:space="0" w:color="A6A6A6"/>
            </w:tcBorders>
            <w:shd w:val="clear" w:color="auto" w:fill="auto"/>
            <w:tcMar>
              <w:top w:w="100" w:type="dxa"/>
              <w:left w:w="100" w:type="dxa"/>
              <w:bottom w:w="100" w:type="dxa"/>
              <w:right w:w="100" w:type="dxa"/>
            </w:tcMar>
          </w:tcPr>
          <w:p w14:paraId="1F59753B" w14:textId="77777777" w:rsidR="00D70A7D" w:rsidRPr="008D2C98" w:rsidRDefault="00D70A7D" w:rsidP="00902688">
            <w:pPr>
              <w:spacing w:line="238" w:lineRule="auto"/>
              <w:rPr>
                <w:rFonts w:eastAsia="Open Sans" w:cs="Open Sans"/>
                <w:szCs w:val="19"/>
              </w:rPr>
            </w:pPr>
            <w:r w:rsidRPr="008D2C98">
              <w:rPr>
                <w:rFonts w:eastAsia="Open Sans" w:cs="Open Sans"/>
                <w:szCs w:val="19"/>
              </w:rPr>
              <w:t xml:space="preserve">Invulling geven aan mijn activiteiten buiten de klas. </w:t>
            </w:r>
          </w:p>
          <w:p w14:paraId="45F32B01" w14:textId="77777777" w:rsidR="00D70A7D" w:rsidRPr="008D2C98" w:rsidRDefault="00D70A7D" w:rsidP="00902688">
            <w:pPr>
              <w:spacing w:line="238" w:lineRule="auto"/>
              <w:rPr>
                <w:rFonts w:eastAsia="Open Sans" w:cs="Open Sans"/>
                <w:szCs w:val="19"/>
              </w:rPr>
            </w:pPr>
            <w:r w:rsidRPr="008D2C98">
              <w:rPr>
                <w:rFonts w:eastAsia="Open Sans" w:cs="Open Sans"/>
                <w:szCs w:val="19"/>
              </w:rPr>
              <w:t xml:space="preserve"> </w:t>
            </w:r>
          </w:p>
          <w:p w14:paraId="1CC5A5A6" w14:textId="77777777" w:rsidR="00D70A7D" w:rsidRPr="008D2C98" w:rsidRDefault="00D70A7D" w:rsidP="00902688">
            <w:pPr>
              <w:spacing w:line="238" w:lineRule="auto"/>
              <w:rPr>
                <w:rFonts w:eastAsia="Open Sans" w:cs="Open Sans"/>
                <w:szCs w:val="19"/>
              </w:rPr>
            </w:pPr>
            <w:r w:rsidRPr="008D2C98">
              <w:rPr>
                <w:rFonts w:eastAsia="Open Sans" w:cs="Open Sans"/>
                <w:szCs w:val="19"/>
              </w:rPr>
              <w:t xml:space="preserve"> </w:t>
            </w:r>
          </w:p>
          <w:p w14:paraId="65709470" w14:textId="77777777" w:rsidR="00D70A7D" w:rsidRPr="008D2C98" w:rsidRDefault="00D70A7D" w:rsidP="00902688">
            <w:pPr>
              <w:spacing w:line="238" w:lineRule="auto"/>
              <w:rPr>
                <w:rFonts w:eastAsia="Open Sans" w:cs="Open Sans"/>
                <w:szCs w:val="19"/>
              </w:rPr>
            </w:pPr>
            <w:r w:rsidRPr="008D2C98">
              <w:rPr>
                <w:rFonts w:eastAsia="Open Sans" w:cs="Open Sans"/>
                <w:szCs w:val="19"/>
              </w:rPr>
              <w:t xml:space="preserve"> </w:t>
            </w:r>
          </w:p>
        </w:tc>
        <w:tc>
          <w:tcPr>
            <w:tcW w:w="6030" w:type="dxa"/>
            <w:tcBorders>
              <w:bottom w:val="single" w:sz="8" w:space="0" w:color="A6A6A6"/>
              <w:right w:val="single" w:sz="8" w:space="0" w:color="A6A6A6"/>
            </w:tcBorders>
            <w:shd w:val="clear" w:color="auto" w:fill="auto"/>
            <w:tcMar>
              <w:top w:w="100" w:type="dxa"/>
              <w:left w:w="100" w:type="dxa"/>
              <w:bottom w:w="100" w:type="dxa"/>
              <w:right w:w="100" w:type="dxa"/>
            </w:tcMar>
          </w:tcPr>
          <w:p w14:paraId="2AFB834D" w14:textId="77777777" w:rsidR="00D70A7D" w:rsidRPr="008D2C98" w:rsidRDefault="00D70A7D" w:rsidP="00902688">
            <w:pPr>
              <w:spacing w:line="238" w:lineRule="auto"/>
              <w:rPr>
                <w:rFonts w:eastAsia="Open Sans" w:cs="Open Sans"/>
                <w:szCs w:val="19"/>
              </w:rPr>
            </w:pPr>
            <w:r w:rsidRPr="008D2C98">
              <w:rPr>
                <w:rFonts w:eastAsia="Open Sans" w:cs="Open Sans"/>
                <w:szCs w:val="19"/>
              </w:rPr>
              <w:t xml:space="preserve">In mijn activiteiten buiten de klas wil ik dit semester het volgende laten zien: </w:t>
            </w:r>
          </w:p>
          <w:p w14:paraId="3B418DE3" w14:textId="7C881EFD" w:rsidR="00D70A7D" w:rsidRPr="008D2C98" w:rsidRDefault="00091A0B" w:rsidP="00902688">
            <w:pPr>
              <w:spacing w:line="238" w:lineRule="auto"/>
              <w:rPr>
                <w:rFonts w:eastAsia="Open Sans" w:cs="Open Sans"/>
                <w:szCs w:val="19"/>
              </w:rPr>
            </w:pPr>
            <w:r>
              <w:rPr>
                <w:rFonts w:eastAsia="Open Sans" w:cs="Open Sans"/>
                <w:szCs w:val="19"/>
              </w:rPr>
              <w:fldChar w:fldCharType="begin">
                <w:ffData>
                  <w:name w:val="Tekst9"/>
                  <w:enabled/>
                  <w:calcOnExit w:val="0"/>
                  <w:textInput/>
                </w:ffData>
              </w:fldChar>
            </w:r>
            <w:bookmarkStart w:id="10" w:name="Tekst9"/>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10"/>
          </w:p>
        </w:tc>
      </w:tr>
    </w:tbl>
    <w:p w14:paraId="0B76619C" w14:textId="77777777" w:rsidR="00D70A7D" w:rsidRPr="008D2C98" w:rsidRDefault="00D70A7D" w:rsidP="00D70A7D">
      <w:pPr>
        <w:rPr>
          <w:szCs w:val="19"/>
        </w:rPr>
      </w:pPr>
    </w:p>
    <w:p w14:paraId="35A70D4D" w14:textId="77777777" w:rsidR="00D70A7D" w:rsidRPr="008D2C98" w:rsidRDefault="00D70A7D" w:rsidP="0039522A">
      <w:pPr>
        <w:rPr>
          <w:szCs w:val="19"/>
        </w:rPr>
      </w:pPr>
    </w:p>
    <w:p w14:paraId="3C5F78B8" w14:textId="77777777" w:rsidR="00D70A7D" w:rsidRPr="008D2C98" w:rsidRDefault="00D70A7D" w:rsidP="0039522A">
      <w:pPr>
        <w:rPr>
          <w:szCs w:val="19"/>
        </w:rPr>
      </w:pPr>
    </w:p>
    <w:tbl>
      <w:tblPr>
        <w:tblW w:w="9211"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tblBorders>
        <w:tblLook w:val="01E0" w:firstRow="1" w:lastRow="1" w:firstColumn="1" w:lastColumn="1" w:noHBand="0" w:noVBand="0"/>
      </w:tblPr>
      <w:tblGrid>
        <w:gridCol w:w="9211"/>
      </w:tblGrid>
      <w:tr w:rsidR="0039522A" w:rsidRPr="008D2C98" w14:paraId="5A30AB04" w14:textId="77777777" w:rsidTr="00F57245">
        <w:trPr>
          <w:trHeight w:val="246"/>
        </w:trPr>
        <w:tc>
          <w:tcPr>
            <w:tcW w:w="9211" w:type="dxa"/>
            <w:shd w:val="clear" w:color="auto" w:fill="BFBFBF" w:themeFill="background1" w:themeFillShade="BF"/>
          </w:tcPr>
          <w:p w14:paraId="4A6AD680" w14:textId="77777777" w:rsidR="0039522A" w:rsidRPr="008D2C98" w:rsidRDefault="0039522A" w:rsidP="00445508">
            <w:pPr>
              <w:rPr>
                <w:b/>
                <w:iCs/>
                <w:szCs w:val="19"/>
              </w:rPr>
            </w:pPr>
          </w:p>
          <w:p w14:paraId="7FB3BC38" w14:textId="6E0CD51F" w:rsidR="0039522A" w:rsidRPr="008D2C98" w:rsidRDefault="00736031" w:rsidP="00445508">
            <w:pPr>
              <w:rPr>
                <w:b/>
                <w:iCs/>
                <w:szCs w:val="19"/>
                <w:u w:val="single"/>
              </w:rPr>
            </w:pPr>
            <w:r w:rsidRPr="008D2C98">
              <w:rPr>
                <w:b/>
                <w:iCs/>
                <w:szCs w:val="19"/>
              </w:rPr>
              <w:t>Talenten en ontwikkelpunten</w:t>
            </w:r>
          </w:p>
          <w:p w14:paraId="2D48BABD" w14:textId="77777777" w:rsidR="0039522A" w:rsidRPr="008D2C98" w:rsidRDefault="0039522A" w:rsidP="00445508">
            <w:pPr>
              <w:rPr>
                <w:iCs/>
                <w:szCs w:val="19"/>
              </w:rPr>
            </w:pPr>
          </w:p>
        </w:tc>
      </w:tr>
      <w:tr w:rsidR="0039522A" w:rsidRPr="008D2C98" w14:paraId="3EBA455C" w14:textId="77777777" w:rsidTr="00F57245">
        <w:trPr>
          <w:trHeight w:val="506"/>
        </w:trPr>
        <w:tc>
          <w:tcPr>
            <w:tcW w:w="9211" w:type="dxa"/>
            <w:shd w:val="clear" w:color="auto" w:fill="auto"/>
          </w:tcPr>
          <w:p w14:paraId="181DA7CD" w14:textId="77777777" w:rsidR="0039522A" w:rsidRPr="008D2C98" w:rsidRDefault="0039522A" w:rsidP="00445508">
            <w:pPr>
              <w:spacing w:line="276" w:lineRule="auto"/>
              <w:jc w:val="center"/>
              <w:rPr>
                <w:iCs/>
                <w:szCs w:val="19"/>
              </w:rPr>
            </w:pPr>
          </w:p>
          <w:p w14:paraId="44BB13CD" w14:textId="77777777" w:rsidR="0039522A" w:rsidRPr="008D2C98" w:rsidRDefault="0039522A" w:rsidP="00445508">
            <w:pPr>
              <w:spacing w:line="276" w:lineRule="auto"/>
              <w:rPr>
                <w:iCs/>
                <w:szCs w:val="19"/>
              </w:rPr>
            </w:pPr>
          </w:p>
          <w:p w14:paraId="57F37F61" w14:textId="142EDB52" w:rsidR="0039522A" w:rsidRPr="008D2C98" w:rsidRDefault="00091A0B" w:rsidP="00445508">
            <w:pPr>
              <w:spacing w:line="276" w:lineRule="auto"/>
              <w:rPr>
                <w:iCs/>
                <w:szCs w:val="19"/>
              </w:rPr>
            </w:pPr>
            <w:r>
              <w:rPr>
                <w:iCs/>
                <w:szCs w:val="19"/>
              </w:rPr>
              <w:fldChar w:fldCharType="begin">
                <w:ffData>
                  <w:name w:val="Tekst10"/>
                  <w:enabled/>
                  <w:calcOnExit w:val="0"/>
                  <w:textInput/>
                </w:ffData>
              </w:fldChar>
            </w:r>
            <w:bookmarkStart w:id="11" w:name="Tekst10"/>
            <w:r>
              <w:rPr>
                <w:iCs/>
                <w:szCs w:val="19"/>
              </w:rPr>
              <w:instrText xml:space="preserve"> FORMTEXT </w:instrText>
            </w:r>
            <w:r>
              <w:rPr>
                <w:iCs/>
                <w:szCs w:val="19"/>
              </w:rPr>
            </w:r>
            <w:r>
              <w:rPr>
                <w:iCs/>
                <w:szCs w:val="19"/>
              </w:rPr>
              <w:fldChar w:fldCharType="separate"/>
            </w:r>
            <w:r w:rsidR="007566B2">
              <w:rPr>
                <w:iCs/>
                <w:szCs w:val="19"/>
              </w:rPr>
              <w:t> </w:t>
            </w:r>
            <w:r w:rsidR="007566B2">
              <w:rPr>
                <w:iCs/>
                <w:szCs w:val="19"/>
              </w:rPr>
              <w:t> </w:t>
            </w:r>
            <w:r w:rsidR="007566B2">
              <w:rPr>
                <w:iCs/>
                <w:szCs w:val="19"/>
              </w:rPr>
              <w:t> </w:t>
            </w:r>
            <w:r w:rsidR="007566B2">
              <w:rPr>
                <w:iCs/>
                <w:szCs w:val="19"/>
              </w:rPr>
              <w:t> </w:t>
            </w:r>
            <w:r w:rsidR="007566B2">
              <w:rPr>
                <w:iCs/>
                <w:szCs w:val="19"/>
              </w:rPr>
              <w:t> </w:t>
            </w:r>
            <w:r>
              <w:rPr>
                <w:iCs/>
                <w:szCs w:val="19"/>
              </w:rPr>
              <w:fldChar w:fldCharType="end"/>
            </w:r>
            <w:bookmarkEnd w:id="11"/>
          </w:p>
          <w:p w14:paraId="336A9943" w14:textId="77777777" w:rsidR="0039522A" w:rsidRPr="008D2C98" w:rsidRDefault="0039522A" w:rsidP="00445508">
            <w:pPr>
              <w:spacing w:line="276" w:lineRule="auto"/>
              <w:rPr>
                <w:iCs/>
                <w:szCs w:val="19"/>
              </w:rPr>
            </w:pPr>
          </w:p>
          <w:p w14:paraId="1B865DD5" w14:textId="77777777" w:rsidR="0039522A" w:rsidRPr="008D2C98" w:rsidRDefault="0039522A" w:rsidP="00445508">
            <w:pPr>
              <w:spacing w:line="276" w:lineRule="auto"/>
              <w:rPr>
                <w:iCs/>
                <w:szCs w:val="19"/>
              </w:rPr>
            </w:pPr>
          </w:p>
          <w:p w14:paraId="68BC965D" w14:textId="77777777" w:rsidR="00C508EA" w:rsidRPr="008D2C98" w:rsidRDefault="00C508EA" w:rsidP="00445508">
            <w:pPr>
              <w:spacing w:line="276" w:lineRule="auto"/>
              <w:rPr>
                <w:iCs/>
                <w:szCs w:val="19"/>
              </w:rPr>
            </w:pPr>
          </w:p>
          <w:p w14:paraId="25E14D05" w14:textId="6EA60BDB" w:rsidR="00C508EA" w:rsidRPr="008D2C98" w:rsidRDefault="00C508EA" w:rsidP="00445508">
            <w:pPr>
              <w:spacing w:line="276" w:lineRule="auto"/>
              <w:rPr>
                <w:iCs/>
                <w:szCs w:val="19"/>
              </w:rPr>
            </w:pPr>
          </w:p>
          <w:p w14:paraId="7321B81B" w14:textId="6FA0E535" w:rsidR="00C51035" w:rsidRPr="008D2C98" w:rsidRDefault="00C51035" w:rsidP="00445508">
            <w:pPr>
              <w:spacing w:line="276" w:lineRule="auto"/>
              <w:rPr>
                <w:iCs/>
                <w:szCs w:val="19"/>
              </w:rPr>
            </w:pPr>
          </w:p>
          <w:p w14:paraId="0A8616C5" w14:textId="5524486D" w:rsidR="00C51035" w:rsidRPr="008D2C98" w:rsidRDefault="00C51035" w:rsidP="00445508">
            <w:pPr>
              <w:spacing w:line="276" w:lineRule="auto"/>
              <w:rPr>
                <w:iCs/>
                <w:szCs w:val="19"/>
              </w:rPr>
            </w:pPr>
          </w:p>
          <w:p w14:paraId="6BFB54A9" w14:textId="23EBDA25" w:rsidR="00C51035" w:rsidRPr="008D2C98" w:rsidRDefault="00C51035" w:rsidP="00445508">
            <w:pPr>
              <w:spacing w:line="276" w:lineRule="auto"/>
              <w:rPr>
                <w:iCs/>
                <w:szCs w:val="19"/>
              </w:rPr>
            </w:pPr>
          </w:p>
          <w:p w14:paraId="2A1C95EF" w14:textId="25B0B928" w:rsidR="00C51035" w:rsidRPr="008D2C98" w:rsidRDefault="00C51035" w:rsidP="00445508">
            <w:pPr>
              <w:spacing w:line="276" w:lineRule="auto"/>
              <w:rPr>
                <w:iCs/>
                <w:szCs w:val="19"/>
              </w:rPr>
            </w:pPr>
          </w:p>
          <w:p w14:paraId="07BC0A60" w14:textId="53E6CC5B" w:rsidR="00C51035" w:rsidRPr="008D2C98" w:rsidRDefault="00C51035" w:rsidP="00445508">
            <w:pPr>
              <w:spacing w:line="276" w:lineRule="auto"/>
              <w:rPr>
                <w:iCs/>
                <w:szCs w:val="19"/>
              </w:rPr>
            </w:pPr>
          </w:p>
          <w:p w14:paraId="583AA3D6" w14:textId="5CAC2E58" w:rsidR="00C51035" w:rsidRPr="008D2C98" w:rsidRDefault="00C51035" w:rsidP="00445508">
            <w:pPr>
              <w:spacing w:line="276" w:lineRule="auto"/>
              <w:rPr>
                <w:iCs/>
                <w:szCs w:val="19"/>
              </w:rPr>
            </w:pPr>
          </w:p>
          <w:p w14:paraId="547ACB7F" w14:textId="05DDA5B3" w:rsidR="00C51035" w:rsidRPr="008D2C98" w:rsidRDefault="00C51035" w:rsidP="00445508">
            <w:pPr>
              <w:spacing w:line="276" w:lineRule="auto"/>
              <w:rPr>
                <w:iCs/>
                <w:szCs w:val="19"/>
              </w:rPr>
            </w:pPr>
          </w:p>
          <w:p w14:paraId="232A8059" w14:textId="308A9247" w:rsidR="00C51035" w:rsidRPr="008D2C98" w:rsidRDefault="00C51035" w:rsidP="00445508">
            <w:pPr>
              <w:spacing w:line="276" w:lineRule="auto"/>
              <w:rPr>
                <w:iCs/>
                <w:szCs w:val="19"/>
              </w:rPr>
            </w:pPr>
          </w:p>
          <w:p w14:paraId="4F1A6D42" w14:textId="43DE510C" w:rsidR="00C51035" w:rsidRPr="008D2C98" w:rsidRDefault="00C51035" w:rsidP="00445508">
            <w:pPr>
              <w:spacing w:line="276" w:lineRule="auto"/>
              <w:rPr>
                <w:iCs/>
                <w:szCs w:val="19"/>
              </w:rPr>
            </w:pPr>
          </w:p>
          <w:p w14:paraId="42D80B8E" w14:textId="75402A63" w:rsidR="00C51035" w:rsidRPr="008D2C98" w:rsidRDefault="00C51035" w:rsidP="00445508">
            <w:pPr>
              <w:spacing w:line="276" w:lineRule="auto"/>
              <w:rPr>
                <w:iCs/>
                <w:szCs w:val="19"/>
              </w:rPr>
            </w:pPr>
          </w:p>
          <w:p w14:paraId="39A71612" w14:textId="5A067EFD" w:rsidR="00C51035" w:rsidRPr="008D2C98" w:rsidRDefault="00C51035" w:rsidP="00445508">
            <w:pPr>
              <w:spacing w:line="276" w:lineRule="auto"/>
              <w:rPr>
                <w:iCs/>
                <w:szCs w:val="19"/>
              </w:rPr>
            </w:pPr>
          </w:p>
          <w:p w14:paraId="46429091" w14:textId="02B0F0A8" w:rsidR="00C51035" w:rsidRPr="008D2C98" w:rsidRDefault="00C51035" w:rsidP="00445508">
            <w:pPr>
              <w:spacing w:line="276" w:lineRule="auto"/>
              <w:rPr>
                <w:iCs/>
                <w:szCs w:val="19"/>
              </w:rPr>
            </w:pPr>
          </w:p>
          <w:p w14:paraId="590D18AC" w14:textId="77777777" w:rsidR="00C51035" w:rsidRPr="008D2C98" w:rsidRDefault="00C51035" w:rsidP="00445508">
            <w:pPr>
              <w:spacing w:line="276" w:lineRule="auto"/>
              <w:rPr>
                <w:iCs/>
                <w:szCs w:val="19"/>
              </w:rPr>
            </w:pPr>
          </w:p>
          <w:p w14:paraId="4F548D7C" w14:textId="77777777" w:rsidR="00C508EA" w:rsidRPr="008D2C98" w:rsidRDefault="00C508EA" w:rsidP="00445508">
            <w:pPr>
              <w:spacing w:line="276" w:lineRule="auto"/>
              <w:rPr>
                <w:iCs/>
                <w:szCs w:val="19"/>
              </w:rPr>
            </w:pPr>
          </w:p>
          <w:p w14:paraId="79C4B1A0" w14:textId="77777777" w:rsidR="00C508EA" w:rsidRPr="008D2C98" w:rsidRDefault="00C508EA" w:rsidP="00445508">
            <w:pPr>
              <w:spacing w:line="276" w:lineRule="auto"/>
              <w:rPr>
                <w:iCs/>
                <w:szCs w:val="19"/>
              </w:rPr>
            </w:pPr>
          </w:p>
          <w:p w14:paraId="2CDED77C" w14:textId="77777777" w:rsidR="0039522A" w:rsidRPr="008D2C98" w:rsidRDefault="0039522A" w:rsidP="00B250EB">
            <w:pPr>
              <w:spacing w:line="276" w:lineRule="auto"/>
              <w:rPr>
                <w:iCs/>
                <w:szCs w:val="19"/>
              </w:rPr>
            </w:pPr>
          </w:p>
          <w:p w14:paraId="7BFD8397" w14:textId="77777777" w:rsidR="00B250EB" w:rsidRPr="008D2C98" w:rsidRDefault="00B250EB" w:rsidP="00B250EB">
            <w:pPr>
              <w:spacing w:line="276" w:lineRule="auto"/>
              <w:rPr>
                <w:iCs/>
                <w:szCs w:val="19"/>
              </w:rPr>
            </w:pPr>
          </w:p>
          <w:p w14:paraId="47AE2600" w14:textId="77777777" w:rsidR="00B250EB" w:rsidRPr="008D2C98" w:rsidRDefault="00B250EB" w:rsidP="00B250EB">
            <w:pPr>
              <w:spacing w:line="276" w:lineRule="auto"/>
              <w:rPr>
                <w:iCs/>
                <w:szCs w:val="19"/>
              </w:rPr>
            </w:pPr>
          </w:p>
          <w:p w14:paraId="6B4E87BD" w14:textId="6BB8D561" w:rsidR="00B250EB" w:rsidRPr="008D2C98" w:rsidRDefault="00B250EB" w:rsidP="00B250EB">
            <w:pPr>
              <w:spacing w:line="276" w:lineRule="auto"/>
              <w:rPr>
                <w:iCs/>
                <w:szCs w:val="19"/>
              </w:rPr>
            </w:pPr>
          </w:p>
        </w:tc>
      </w:tr>
    </w:tbl>
    <w:p w14:paraId="0B03C340" w14:textId="77777777" w:rsidR="0039522A" w:rsidRPr="008D2C98" w:rsidRDefault="0039522A" w:rsidP="0039522A">
      <w:pPr>
        <w:rPr>
          <w:szCs w:val="19"/>
        </w:rPr>
      </w:pPr>
    </w:p>
    <w:p w14:paraId="5A8531F0" w14:textId="77777777" w:rsidR="00F57245" w:rsidRPr="00C51035" w:rsidRDefault="00F57245">
      <w:pPr>
        <w:rPr>
          <w:rFonts w:ascii="VAG Rounded Std Light" w:hAnsi="VAG Rounded Std Light" w:hint="eastAsia"/>
          <w:sz w:val="28"/>
        </w:rPr>
      </w:pPr>
      <w:r w:rsidRPr="008D2C98">
        <w:rPr>
          <w:szCs w:val="19"/>
        </w:rPr>
        <w:br w:type="page"/>
      </w:r>
    </w:p>
    <w:p w14:paraId="38AE40A9" w14:textId="77777777" w:rsidR="00F57245" w:rsidRPr="008D2C98" w:rsidRDefault="00F57245" w:rsidP="00F57245">
      <w:pPr>
        <w:pStyle w:val="Geenafstand"/>
        <w:rPr>
          <w:sz w:val="28"/>
        </w:rPr>
      </w:pPr>
      <w:r w:rsidRPr="008D2C98">
        <w:rPr>
          <w:sz w:val="28"/>
        </w:rPr>
        <w:lastRenderedPageBreak/>
        <w:t>Beoordelingsmodel 2: De beroepshouding</w:t>
      </w:r>
    </w:p>
    <w:p w14:paraId="0FF36A64" w14:textId="77777777" w:rsidR="00F57245" w:rsidRPr="00C51035" w:rsidRDefault="00F57245" w:rsidP="00F57245"/>
    <w:p w14:paraId="0B079566" w14:textId="762E53DA" w:rsidR="00C508EA" w:rsidRPr="008D2C98" w:rsidRDefault="00C508EA" w:rsidP="00C508EA">
      <w:pPr>
        <w:spacing w:line="276" w:lineRule="auto"/>
        <w:rPr>
          <w:szCs w:val="19"/>
        </w:rPr>
      </w:pPr>
      <w:r w:rsidRPr="008D2C98">
        <w:rPr>
          <w:szCs w:val="19"/>
        </w:rPr>
        <w:t>Dit beoordelingsmodel wordt tweemaal ingevuld: de eerste keer als tussenevaluatie, de tweede keer als onderdeel van de praktijkbeoordeling.</w:t>
      </w:r>
    </w:p>
    <w:p w14:paraId="08452D63" w14:textId="524DBAE4" w:rsidR="00F57245" w:rsidRPr="008D2C98" w:rsidRDefault="00F57245" w:rsidP="00F57245">
      <w:pPr>
        <w:rPr>
          <w:szCs w:val="19"/>
        </w:rPr>
      </w:pPr>
    </w:p>
    <w:p w14:paraId="60EAE523" w14:textId="77777777" w:rsidR="00F57245" w:rsidRPr="008D2C98" w:rsidRDefault="00F57245" w:rsidP="00F57245">
      <w:pPr>
        <w:rPr>
          <w:b/>
          <w:szCs w:val="19"/>
        </w:rPr>
      </w:pPr>
    </w:p>
    <w:p w14:paraId="2E655611" w14:textId="29A9E85E" w:rsidR="00F57245" w:rsidRPr="008D2C98" w:rsidRDefault="00091A0B" w:rsidP="00F57245">
      <w:pPr>
        <w:rPr>
          <w:szCs w:val="19"/>
          <w:u w:val="single"/>
        </w:rPr>
      </w:pPr>
      <w:r>
        <w:rPr>
          <w:szCs w:val="19"/>
        </w:rPr>
        <w:t xml:space="preserve">Naam student: </w:t>
      </w:r>
      <w:r>
        <w:rPr>
          <w:szCs w:val="19"/>
        </w:rPr>
        <w:fldChar w:fldCharType="begin">
          <w:ffData>
            <w:name w:val="Tekst11"/>
            <w:enabled/>
            <w:calcOnExit w:val="0"/>
            <w:textInput/>
          </w:ffData>
        </w:fldChar>
      </w:r>
      <w:bookmarkStart w:id="12" w:name="Tekst11"/>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12"/>
    </w:p>
    <w:p w14:paraId="00A3A8AA" w14:textId="77777777" w:rsidR="00F57245" w:rsidRPr="008D2C98" w:rsidRDefault="00F57245" w:rsidP="00F57245">
      <w:pPr>
        <w:rPr>
          <w:szCs w:val="19"/>
        </w:rPr>
      </w:pPr>
    </w:p>
    <w:tbl>
      <w:tblPr>
        <w:tblW w:w="9103"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386"/>
        <w:gridCol w:w="2762"/>
        <w:gridCol w:w="5955"/>
      </w:tblGrid>
      <w:tr w:rsidR="00F57245" w:rsidRPr="008D2C98" w14:paraId="5D4A07C0" w14:textId="77777777" w:rsidTr="00C508EA">
        <w:trPr>
          <w:trHeight w:val="246"/>
        </w:trPr>
        <w:tc>
          <w:tcPr>
            <w:tcW w:w="3122"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218A371C" w14:textId="77777777" w:rsidR="00F57245" w:rsidRPr="008D2C98" w:rsidRDefault="00F57245" w:rsidP="00B134BF">
            <w:pPr>
              <w:rPr>
                <w:b/>
                <w:iCs/>
                <w:szCs w:val="19"/>
              </w:rPr>
            </w:pPr>
            <w:r w:rsidRPr="008D2C98">
              <w:rPr>
                <w:b/>
                <w:iCs/>
                <w:szCs w:val="19"/>
              </w:rPr>
              <w:t>Beoordelingsaspecten</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4E70ED3C" w14:textId="77777777" w:rsidR="00F57245" w:rsidRPr="008D2C98" w:rsidRDefault="00F57245" w:rsidP="00B134BF">
            <w:pPr>
              <w:rPr>
                <w:b/>
                <w:iCs/>
                <w:szCs w:val="19"/>
              </w:rPr>
            </w:pPr>
            <w:r w:rsidRPr="008D2C98">
              <w:rPr>
                <w:b/>
                <w:iCs/>
                <w:szCs w:val="19"/>
              </w:rPr>
              <w:t>Aandachtspunten</w:t>
            </w:r>
          </w:p>
        </w:tc>
      </w:tr>
      <w:tr w:rsidR="00F57245" w:rsidRPr="008D2C98" w14:paraId="0F5765E8" w14:textId="77777777" w:rsidTr="00C508EA">
        <w:tc>
          <w:tcPr>
            <w:tcW w:w="35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C1836F3" w14:textId="77777777" w:rsidR="00F57245" w:rsidRPr="008D2C98" w:rsidRDefault="00F57245" w:rsidP="00B134BF">
            <w:pPr>
              <w:spacing w:line="276" w:lineRule="auto"/>
              <w:rPr>
                <w:szCs w:val="19"/>
              </w:rPr>
            </w:pPr>
            <w:r w:rsidRPr="008D2C98">
              <w:rPr>
                <w:szCs w:val="19"/>
              </w:rPr>
              <w:t>1.</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800FF30" w14:textId="77777777" w:rsidR="00F57245" w:rsidRPr="008D2C98" w:rsidRDefault="00F57245" w:rsidP="00B134BF">
            <w:pPr>
              <w:spacing w:line="276" w:lineRule="auto"/>
              <w:rPr>
                <w:szCs w:val="19"/>
              </w:rPr>
            </w:pPr>
            <w:r w:rsidRPr="008D2C98">
              <w:rPr>
                <w:szCs w:val="19"/>
              </w:rPr>
              <w:t>Mondelinge uitdrukkingsvaardigheid (op gepaste wijze communiceren met verschillende partijen).</w:t>
            </w:r>
          </w:p>
          <w:p w14:paraId="694AB877" w14:textId="77777777" w:rsidR="00F57245" w:rsidRPr="008D2C98" w:rsidRDefault="00F57245" w:rsidP="00B134BF">
            <w:pPr>
              <w:spacing w:line="276" w:lineRule="auto"/>
              <w:rPr>
                <w:szCs w:val="19"/>
              </w:rPr>
            </w:pP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29399E0"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mondelinge uitdrukkingsvaardigheid maakt dat leerlingen je goed kunnen volgen</w:t>
            </w:r>
          </w:p>
          <w:p w14:paraId="23830EC1"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communiceert op gepaste wijze met je mentor en andere collega’s</w:t>
            </w:r>
          </w:p>
          <w:p w14:paraId="75D9B6A3"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communiceert tijdig en alert</w:t>
            </w:r>
            <w:r w:rsidRPr="008D2C98">
              <w:rPr>
                <w:szCs w:val="19"/>
              </w:rPr>
              <w:br/>
            </w:r>
          </w:p>
        </w:tc>
      </w:tr>
      <w:tr w:rsidR="00F57245" w:rsidRPr="008D2C98" w14:paraId="7CC0F1B5" w14:textId="77777777" w:rsidTr="00C508EA">
        <w:tc>
          <w:tcPr>
            <w:tcW w:w="35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6ED2264" w14:textId="77777777" w:rsidR="00F57245" w:rsidRPr="008D2C98" w:rsidRDefault="00F57245" w:rsidP="00B134BF">
            <w:pPr>
              <w:spacing w:line="276" w:lineRule="auto"/>
              <w:rPr>
                <w:szCs w:val="19"/>
              </w:rPr>
            </w:pPr>
            <w:r w:rsidRPr="008D2C98">
              <w:rPr>
                <w:szCs w:val="19"/>
              </w:rPr>
              <w:t>2.</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24D1723" w14:textId="77777777" w:rsidR="00F57245" w:rsidRPr="008D2C98" w:rsidRDefault="00F57245" w:rsidP="00B134BF">
            <w:pPr>
              <w:spacing w:line="276" w:lineRule="auto"/>
              <w:rPr>
                <w:szCs w:val="19"/>
              </w:rPr>
            </w:pPr>
            <w:r w:rsidRPr="008D2C98">
              <w:rPr>
                <w:szCs w:val="19"/>
              </w:rPr>
              <w:t>Plannen en organiseren (op effectieve wijze doelen en prioriteiten bepalen).</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27D9E7E"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spreekt met je mentor een planning af en neemt daarvoor initiatief</w:t>
            </w:r>
          </w:p>
          <w:p w14:paraId="7835F627"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houdt je aan afspraken</w:t>
            </w:r>
            <w:r w:rsidRPr="008D2C98">
              <w:rPr>
                <w:szCs w:val="19"/>
              </w:rPr>
              <w:br/>
            </w:r>
          </w:p>
        </w:tc>
      </w:tr>
      <w:tr w:rsidR="00F57245" w:rsidRPr="008D2C98" w14:paraId="37F9EC78" w14:textId="77777777" w:rsidTr="00C508EA">
        <w:tc>
          <w:tcPr>
            <w:tcW w:w="35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10595CE" w14:textId="77777777" w:rsidR="00F57245" w:rsidRPr="008D2C98" w:rsidRDefault="00F57245" w:rsidP="00B134BF">
            <w:pPr>
              <w:spacing w:line="276" w:lineRule="auto"/>
              <w:rPr>
                <w:szCs w:val="19"/>
              </w:rPr>
            </w:pPr>
            <w:r w:rsidRPr="008D2C98">
              <w:rPr>
                <w:szCs w:val="19"/>
              </w:rPr>
              <w:t>3.</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E50CCCA" w14:textId="77777777" w:rsidR="00F57245" w:rsidRPr="008D2C98" w:rsidRDefault="00F57245" w:rsidP="00B134BF">
            <w:pPr>
              <w:spacing w:line="276" w:lineRule="auto"/>
              <w:rPr>
                <w:szCs w:val="19"/>
              </w:rPr>
            </w:pPr>
            <w:r w:rsidRPr="008D2C98">
              <w:rPr>
                <w:szCs w:val="19"/>
              </w:rPr>
              <w:t>Prestatiegemotiveerd zijn (gedrag dat getuigt van het stellen van hoge eisen aan eigen werk).</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CCD29C4"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laat zien dat je hoge eisen stelt aan je werk</w:t>
            </w:r>
          </w:p>
          <w:p w14:paraId="05C80984"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ziet nieuwe leermomenten (bijvoorbeeld vieringen, teamoverleg, ouderavonden) als een uitdaging</w:t>
            </w:r>
            <w:r w:rsidRPr="008D2C98">
              <w:rPr>
                <w:szCs w:val="19"/>
              </w:rPr>
              <w:br/>
            </w:r>
          </w:p>
        </w:tc>
      </w:tr>
      <w:tr w:rsidR="00F57245" w:rsidRPr="008D2C98" w14:paraId="1DA3FCE4" w14:textId="77777777" w:rsidTr="00C508EA">
        <w:tc>
          <w:tcPr>
            <w:tcW w:w="35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9F19243" w14:textId="77777777" w:rsidR="00F57245" w:rsidRPr="008D2C98" w:rsidRDefault="00F57245" w:rsidP="00B134BF">
            <w:pPr>
              <w:spacing w:line="276" w:lineRule="auto"/>
              <w:rPr>
                <w:szCs w:val="19"/>
              </w:rPr>
            </w:pPr>
            <w:r w:rsidRPr="008D2C98">
              <w:rPr>
                <w:szCs w:val="19"/>
              </w:rPr>
              <w:t>4.</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384BF94" w14:textId="77777777" w:rsidR="00F57245" w:rsidRPr="008D2C98" w:rsidRDefault="00F57245" w:rsidP="00B134BF">
            <w:pPr>
              <w:spacing w:line="276" w:lineRule="auto"/>
              <w:rPr>
                <w:szCs w:val="19"/>
              </w:rPr>
            </w:pPr>
            <w:r w:rsidRPr="008D2C98">
              <w:rPr>
                <w:szCs w:val="19"/>
              </w:rPr>
              <w:t>Sensitiviteit (zich bewust tonen van andere mensen, de omgeving en de eigen invloed daarop).</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6B63CD2"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bent geïnteresseerd in het wel en wee van leerlingen maar neemt gepaste professionele distantie in acht</w:t>
            </w:r>
          </w:p>
          <w:p w14:paraId="78483CFF"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stemt je houding af op het team en de schoolomgeving</w:t>
            </w:r>
            <w:r w:rsidRPr="008D2C98">
              <w:rPr>
                <w:szCs w:val="19"/>
              </w:rPr>
              <w:br/>
            </w:r>
          </w:p>
        </w:tc>
      </w:tr>
      <w:tr w:rsidR="00F57245" w:rsidRPr="008D2C98" w14:paraId="68C6037F" w14:textId="77777777" w:rsidTr="00C508EA">
        <w:tc>
          <w:tcPr>
            <w:tcW w:w="35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7296D87" w14:textId="77777777" w:rsidR="00F57245" w:rsidRPr="008D2C98" w:rsidRDefault="00F57245" w:rsidP="00B134BF">
            <w:pPr>
              <w:spacing w:line="276" w:lineRule="auto"/>
              <w:rPr>
                <w:szCs w:val="19"/>
              </w:rPr>
            </w:pPr>
            <w:r w:rsidRPr="008D2C98">
              <w:rPr>
                <w:szCs w:val="19"/>
              </w:rPr>
              <w:t>5.</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B5B9E72" w14:textId="77777777" w:rsidR="00F57245" w:rsidRPr="008D2C98" w:rsidRDefault="00F57245" w:rsidP="00B134BF">
            <w:pPr>
              <w:spacing w:line="276" w:lineRule="auto"/>
              <w:rPr>
                <w:szCs w:val="19"/>
              </w:rPr>
            </w:pPr>
            <w:r w:rsidRPr="008D2C98">
              <w:rPr>
                <w:szCs w:val="19"/>
              </w:rPr>
              <w:t>Sociabiliteit (zich zonder moeite onder andere mensen kunnen begeven).</w:t>
            </w:r>
          </w:p>
          <w:p w14:paraId="14DA636B" w14:textId="77777777" w:rsidR="00F57245" w:rsidRPr="008D2C98" w:rsidRDefault="00F57245" w:rsidP="00B134BF">
            <w:pPr>
              <w:spacing w:line="276" w:lineRule="auto"/>
              <w:rPr>
                <w:szCs w:val="19"/>
              </w:rPr>
            </w:pP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924B7D8"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hebt goede contactuele eigenschappen</w:t>
            </w:r>
          </w:p>
          <w:p w14:paraId="30ADA73F"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treedt gemakkelijk in contact met kinderen</w:t>
            </w:r>
          </w:p>
          <w:p w14:paraId="10F5E432"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treedt gemakkelijk in contact met de mentor en andere collega’s</w:t>
            </w:r>
            <w:r w:rsidRPr="008D2C98">
              <w:rPr>
                <w:szCs w:val="19"/>
              </w:rPr>
              <w:br/>
            </w:r>
          </w:p>
        </w:tc>
      </w:tr>
      <w:tr w:rsidR="00F57245" w:rsidRPr="008D2C98" w14:paraId="7DB2D93F" w14:textId="77777777" w:rsidTr="00C508EA">
        <w:tc>
          <w:tcPr>
            <w:tcW w:w="35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F8108CA" w14:textId="77777777" w:rsidR="00F57245" w:rsidRPr="008D2C98" w:rsidRDefault="00F57245" w:rsidP="00B134BF">
            <w:pPr>
              <w:spacing w:line="276" w:lineRule="auto"/>
              <w:rPr>
                <w:szCs w:val="19"/>
              </w:rPr>
            </w:pPr>
            <w:r w:rsidRPr="008D2C98">
              <w:rPr>
                <w:szCs w:val="19"/>
              </w:rPr>
              <w:t>6.</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43AE534" w14:textId="77777777" w:rsidR="00F57245" w:rsidRPr="008D2C98" w:rsidRDefault="00F57245" w:rsidP="00B134BF">
            <w:pPr>
              <w:spacing w:line="276" w:lineRule="auto"/>
              <w:rPr>
                <w:szCs w:val="19"/>
              </w:rPr>
            </w:pPr>
            <w:r w:rsidRPr="008D2C98">
              <w:rPr>
                <w:szCs w:val="19"/>
              </w:rPr>
              <w:t>Stressbestendigheid (effectief blijven presteren onder tijdsdruk en veranderende omstandigheden).</w:t>
            </w:r>
          </w:p>
          <w:p w14:paraId="4277E218" w14:textId="77777777" w:rsidR="00F57245" w:rsidRPr="008D2C98" w:rsidRDefault="00F57245" w:rsidP="00B134BF">
            <w:pPr>
              <w:spacing w:line="276" w:lineRule="auto"/>
              <w:rPr>
                <w:szCs w:val="19"/>
              </w:rPr>
            </w:pP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C298345"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kunt in piekperiodes toch voldoen aan afspraken</w:t>
            </w:r>
          </w:p>
          <w:p w14:paraId="2F9DABA9"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kunt omgaan met ongeplande omstandigheden en blijft dan ook rustig de situatie overzien</w:t>
            </w:r>
            <w:r w:rsidRPr="008D2C98">
              <w:rPr>
                <w:szCs w:val="19"/>
              </w:rPr>
              <w:br/>
            </w:r>
          </w:p>
        </w:tc>
      </w:tr>
      <w:tr w:rsidR="00F57245" w:rsidRPr="008D2C98" w14:paraId="64E4E7EC" w14:textId="77777777" w:rsidTr="00C508EA">
        <w:tc>
          <w:tcPr>
            <w:tcW w:w="35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514546B0" w14:textId="77777777" w:rsidR="00F57245" w:rsidRPr="008D2C98" w:rsidRDefault="00F57245" w:rsidP="00B134BF">
            <w:pPr>
              <w:spacing w:line="276" w:lineRule="auto"/>
              <w:rPr>
                <w:szCs w:val="19"/>
              </w:rPr>
            </w:pPr>
            <w:r w:rsidRPr="008D2C98">
              <w:rPr>
                <w:szCs w:val="19"/>
              </w:rPr>
              <w:t>7.</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9B5B111" w14:textId="77777777" w:rsidR="00F57245" w:rsidRPr="008D2C98" w:rsidRDefault="00F57245" w:rsidP="00B134BF">
            <w:pPr>
              <w:spacing w:line="276" w:lineRule="auto"/>
              <w:rPr>
                <w:szCs w:val="19"/>
              </w:rPr>
            </w:pPr>
            <w:r w:rsidRPr="008D2C98">
              <w:rPr>
                <w:szCs w:val="19"/>
              </w:rPr>
              <w:t>Onderzoekende houding (nieuwsgierig zijn naar achtergronden van onderwijs en genuanceerd zijn in het oordelen daarover).</w:t>
            </w:r>
          </w:p>
          <w:p w14:paraId="7A56BEED" w14:textId="77777777" w:rsidR="00F57245" w:rsidRPr="008D2C98" w:rsidRDefault="00F57245" w:rsidP="00B134BF">
            <w:pPr>
              <w:spacing w:line="276" w:lineRule="auto"/>
              <w:rPr>
                <w:szCs w:val="19"/>
              </w:rPr>
            </w:pP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CE77D8F"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staat open voor andere zienswijzen en bent geïnteresseerd naar motieven</w:t>
            </w:r>
          </w:p>
          <w:p w14:paraId="07C8D3B5"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beschouwt werkwijzen in de praktijk kritisch</w:t>
            </w:r>
          </w:p>
          <w:p w14:paraId="157F433B"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bent genuanceerd in oordelen</w:t>
            </w:r>
          </w:p>
          <w:p w14:paraId="3E6E8ADD" w14:textId="4E42DF70" w:rsidR="00D70A7D" w:rsidRPr="008D2C98" w:rsidRDefault="00D70A7D" w:rsidP="00B134BF">
            <w:pPr>
              <w:pStyle w:val="Lijstalinea"/>
              <w:numPr>
                <w:ilvl w:val="0"/>
                <w:numId w:val="31"/>
              </w:numPr>
              <w:spacing w:line="276" w:lineRule="auto"/>
              <w:ind w:left="318" w:hanging="318"/>
              <w:rPr>
                <w:szCs w:val="19"/>
              </w:rPr>
            </w:pPr>
            <w:r w:rsidRPr="008D2C98">
              <w:rPr>
                <w:szCs w:val="19"/>
              </w:rPr>
              <w:t>je zoekt feedback en past dit toe</w:t>
            </w:r>
          </w:p>
        </w:tc>
      </w:tr>
      <w:tr w:rsidR="00D70A7D" w:rsidRPr="008D2C98" w14:paraId="019E5210" w14:textId="77777777" w:rsidTr="00C508EA">
        <w:tc>
          <w:tcPr>
            <w:tcW w:w="35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CB7B9BF" w14:textId="31BED0A2" w:rsidR="00D70A7D" w:rsidRPr="008D2C98" w:rsidRDefault="00D70A7D" w:rsidP="00B134BF">
            <w:pPr>
              <w:spacing w:line="276" w:lineRule="auto"/>
              <w:rPr>
                <w:szCs w:val="19"/>
              </w:rPr>
            </w:pPr>
            <w:r w:rsidRPr="008D2C98">
              <w:rPr>
                <w:szCs w:val="19"/>
              </w:rPr>
              <w:t>8.</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F5D95CC" w14:textId="163BB0B4" w:rsidR="00D70A7D" w:rsidRPr="008D2C98" w:rsidRDefault="00D70A7D" w:rsidP="00B134BF">
            <w:pPr>
              <w:spacing w:line="276" w:lineRule="auto"/>
              <w:rPr>
                <w:szCs w:val="19"/>
              </w:rPr>
            </w:pPr>
            <w:r w:rsidRPr="008D2C98">
              <w:rPr>
                <w:szCs w:val="19"/>
              </w:rPr>
              <w:t>Coöperatieve houding (openheid, initiatief nemen en toenemend leiderschap, teamspeler)</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795908B" w14:textId="77777777" w:rsidR="00D70A7D" w:rsidRPr="008D2C98" w:rsidRDefault="00D70A7D" w:rsidP="00D70A7D">
            <w:pPr>
              <w:pStyle w:val="Lijstalinea"/>
              <w:numPr>
                <w:ilvl w:val="0"/>
                <w:numId w:val="31"/>
              </w:numPr>
              <w:spacing w:line="276" w:lineRule="auto"/>
              <w:ind w:left="318" w:hanging="318"/>
              <w:rPr>
                <w:szCs w:val="19"/>
              </w:rPr>
            </w:pPr>
            <w:r w:rsidRPr="008D2C98">
              <w:rPr>
                <w:szCs w:val="19"/>
              </w:rPr>
              <w:t>je hebt een open houding in je leerteam</w:t>
            </w:r>
          </w:p>
          <w:p w14:paraId="3FD71663" w14:textId="77777777" w:rsidR="00D70A7D" w:rsidRPr="008D2C98" w:rsidRDefault="00D70A7D" w:rsidP="00D70A7D">
            <w:pPr>
              <w:pStyle w:val="Lijstalinea"/>
              <w:numPr>
                <w:ilvl w:val="0"/>
                <w:numId w:val="31"/>
              </w:numPr>
              <w:spacing w:line="276" w:lineRule="auto"/>
              <w:ind w:left="318" w:hanging="318"/>
              <w:rPr>
                <w:szCs w:val="19"/>
              </w:rPr>
            </w:pPr>
            <w:r w:rsidRPr="008D2C98">
              <w:rPr>
                <w:szCs w:val="19"/>
              </w:rPr>
              <w:t>je stelt (hulp)vragen in het leerteam en stelt je behulpzaam op</w:t>
            </w:r>
          </w:p>
          <w:p w14:paraId="3982B167" w14:textId="77777777" w:rsidR="00D70A7D" w:rsidRPr="008D2C98" w:rsidRDefault="00D70A7D" w:rsidP="00D70A7D">
            <w:pPr>
              <w:pStyle w:val="Lijstalinea"/>
              <w:numPr>
                <w:ilvl w:val="0"/>
                <w:numId w:val="31"/>
              </w:numPr>
              <w:spacing w:line="276" w:lineRule="auto"/>
              <w:ind w:left="318" w:hanging="318"/>
              <w:rPr>
                <w:szCs w:val="19"/>
              </w:rPr>
            </w:pPr>
            <w:r w:rsidRPr="008D2C98">
              <w:rPr>
                <w:szCs w:val="19"/>
              </w:rPr>
              <w:t>je toont interesse in anderen en voor gezamenlijke doelen</w:t>
            </w:r>
          </w:p>
          <w:p w14:paraId="5448A2E7" w14:textId="65DC834C" w:rsidR="00D70A7D" w:rsidRPr="008D2C98" w:rsidRDefault="00D70A7D" w:rsidP="00D70A7D">
            <w:pPr>
              <w:pStyle w:val="Lijstalinea"/>
              <w:numPr>
                <w:ilvl w:val="0"/>
                <w:numId w:val="31"/>
              </w:numPr>
              <w:spacing w:line="276" w:lineRule="auto"/>
              <w:ind w:left="318" w:hanging="318"/>
              <w:rPr>
                <w:szCs w:val="19"/>
              </w:rPr>
            </w:pPr>
            <w:r w:rsidRPr="008D2C98">
              <w:rPr>
                <w:szCs w:val="19"/>
              </w:rPr>
              <w:t>je maakt gebruik van en geeft peerfeedback</w:t>
            </w:r>
          </w:p>
        </w:tc>
      </w:tr>
    </w:tbl>
    <w:p w14:paraId="3A1AE96D" w14:textId="77777777" w:rsidR="00F57245" w:rsidRPr="008D2C98" w:rsidRDefault="00F57245" w:rsidP="00F57245">
      <w:pPr>
        <w:rPr>
          <w:szCs w:val="19"/>
        </w:rPr>
      </w:pPr>
    </w:p>
    <w:p w14:paraId="353FAA08" w14:textId="77777777" w:rsidR="00C51035" w:rsidRPr="008D2C98" w:rsidRDefault="00C51035">
      <w:pPr>
        <w:rPr>
          <w:szCs w:val="19"/>
        </w:rPr>
      </w:pPr>
      <w:r w:rsidRPr="008D2C98">
        <w:rPr>
          <w:szCs w:val="19"/>
        </w:rPr>
        <w:br w:type="page"/>
      </w:r>
    </w:p>
    <w:tbl>
      <w:tblPr>
        <w:tblW w:w="9101"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9101"/>
      </w:tblGrid>
      <w:tr w:rsidR="00F57245" w:rsidRPr="008D2C98" w14:paraId="38D05E2D" w14:textId="77777777" w:rsidTr="00C508EA">
        <w:trPr>
          <w:trHeight w:val="246"/>
        </w:trPr>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14:paraId="380E99C9" w14:textId="66786ECD" w:rsidR="00F57245" w:rsidRPr="008D2C98" w:rsidRDefault="00F57245" w:rsidP="00B134BF">
            <w:pPr>
              <w:rPr>
                <w:b/>
                <w:iCs/>
                <w:szCs w:val="19"/>
              </w:rPr>
            </w:pPr>
          </w:p>
          <w:p w14:paraId="232E76DC" w14:textId="7D58F9CC" w:rsidR="00F57245" w:rsidRPr="008D2C98" w:rsidRDefault="00736031" w:rsidP="00B134BF">
            <w:pPr>
              <w:rPr>
                <w:b/>
                <w:iCs/>
                <w:szCs w:val="19"/>
              </w:rPr>
            </w:pPr>
            <w:r w:rsidRPr="008D2C98">
              <w:rPr>
                <w:b/>
                <w:iCs/>
                <w:szCs w:val="19"/>
              </w:rPr>
              <w:t>Talenten en ontwikkelpunten</w:t>
            </w:r>
          </w:p>
          <w:p w14:paraId="48928A4C" w14:textId="77777777" w:rsidR="00F57245" w:rsidRPr="008D2C98" w:rsidRDefault="00F57245" w:rsidP="00B134BF">
            <w:pPr>
              <w:rPr>
                <w:b/>
                <w:iCs/>
                <w:szCs w:val="19"/>
              </w:rPr>
            </w:pPr>
          </w:p>
        </w:tc>
      </w:tr>
      <w:tr w:rsidR="00F57245" w:rsidRPr="008D2C98" w14:paraId="5687FDA8" w14:textId="77777777" w:rsidTr="00C508EA">
        <w:trPr>
          <w:trHeight w:val="246"/>
        </w:trPr>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CB9B2A6" w14:textId="77777777" w:rsidR="00F57245" w:rsidRPr="008D2C98" w:rsidRDefault="00F57245" w:rsidP="00B134BF">
            <w:pPr>
              <w:rPr>
                <w:b/>
                <w:iCs/>
                <w:szCs w:val="19"/>
              </w:rPr>
            </w:pPr>
          </w:p>
          <w:p w14:paraId="6B075D06" w14:textId="77777777" w:rsidR="00F57245" w:rsidRPr="008D2C98" w:rsidRDefault="00F57245" w:rsidP="00B134BF">
            <w:pPr>
              <w:rPr>
                <w:b/>
                <w:iCs/>
                <w:szCs w:val="19"/>
              </w:rPr>
            </w:pPr>
          </w:p>
          <w:p w14:paraId="14889D67" w14:textId="45400F85" w:rsidR="00F57245" w:rsidRPr="008D2C98" w:rsidRDefault="00091A0B" w:rsidP="00B134BF">
            <w:pPr>
              <w:rPr>
                <w:b/>
                <w:iCs/>
                <w:szCs w:val="19"/>
              </w:rPr>
            </w:pPr>
            <w:r>
              <w:rPr>
                <w:b/>
                <w:iCs/>
                <w:szCs w:val="19"/>
              </w:rPr>
              <w:fldChar w:fldCharType="begin">
                <w:ffData>
                  <w:name w:val="Tekst12"/>
                  <w:enabled/>
                  <w:calcOnExit w:val="0"/>
                  <w:textInput/>
                </w:ffData>
              </w:fldChar>
            </w:r>
            <w:bookmarkStart w:id="13" w:name="Tekst12"/>
            <w:r>
              <w:rPr>
                <w:b/>
                <w:iCs/>
                <w:szCs w:val="19"/>
              </w:rPr>
              <w:instrText xml:space="preserve"> FORMTEXT </w:instrText>
            </w:r>
            <w:r>
              <w:rPr>
                <w:b/>
                <w:iCs/>
                <w:szCs w:val="19"/>
              </w:rPr>
            </w:r>
            <w:r>
              <w:rPr>
                <w:b/>
                <w:iCs/>
                <w:szCs w:val="19"/>
              </w:rPr>
              <w:fldChar w:fldCharType="separate"/>
            </w:r>
            <w:r>
              <w:rPr>
                <w:b/>
                <w:iCs/>
                <w:noProof/>
                <w:szCs w:val="19"/>
              </w:rPr>
              <w:t> </w:t>
            </w:r>
            <w:r>
              <w:rPr>
                <w:b/>
                <w:iCs/>
                <w:noProof/>
                <w:szCs w:val="19"/>
              </w:rPr>
              <w:t> </w:t>
            </w:r>
            <w:r>
              <w:rPr>
                <w:b/>
                <w:iCs/>
                <w:noProof/>
                <w:szCs w:val="19"/>
              </w:rPr>
              <w:t> </w:t>
            </w:r>
            <w:r>
              <w:rPr>
                <w:b/>
                <w:iCs/>
                <w:noProof/>
                <w:szCs w:val="19"/>
              </w:rPr>
              <w:t> </w:t>
            </w:r>
            <w:r>
              <w:rPr>
                <w:b/>
                <w:iCs/>
                <w:noProof/>
                <w:szCs w:val="19"/>
              </w:rPr>
              <w:t> </w:t>
            </w:r>
            <w:r>
              <w:rPr>
                <w:b/>
                <w:iCs/>
                <w:szCs w:val="19"/>
              </w:rPr>
              <w:fldChar w:fldCharType="end"/>
            </w:r>
            <w:bookmarkEnd w:id="13"/>
          </w:p>
          <w:p w14:paraId="06EE1000" w14:textId="77777777" w:rsidR="00C508EA" w:rsidRPr="008D2C98" w:rsidRDefault="00C508EA" w:rsidP="00B134BF">
            <w:pPr>
              <w:rPr>
                <w:b/>
                <w:iCs/>
                <w:szCs w:val="19"/>
              </w:rPr>
            </w:pPr>
          </w:p>
          <w:p w14:paraId="580B3363" w14:textId="666ABC89" w:rsidR="00F57245" w:rsidRPr="008D2C98" w:rsidRDefault="00F57245" w:rsidP="00B134BF">
            <w:pPr>
              <w:rPr>
                <w:b/>
                <w:iCs/>
                <w:szCs w:val="19"/>
              </w:rPr>
            </w:pPr>
          </w:p>
          <w:p w14:paraId="27CFC67D" w14:textId="68FE6068" w:rsidR="00C51035" w:rsidRPr="008D2C98" w:rsidRDefault="00C51035" w:rsidP="00B134BF">
            <w:pPr>
              <w:rPr>
                <w:b/>
                <w:iCs/>
                <w:szCs w:val="19"/>
              </w:rPr>
            </w:pPr>
          </w:p>
          <w:p w14:paraId="01C55C10" w14:textId="0B6982F8" w:rsidR="00C51035" w:rsidRPr="008D2C98" w:rsidRDefault="00C51035" w:rsidP="00B134BF">
            <w:pPr>
              <w:rPr>
                <w:b/>
                <w:iCs/>
                <w:szCs w:val="19"/>
              </w:rPr>
            </w:pPr>
          </w:p>
          <w:p w14:paraId="69D21D90" w14:textId="3CC51A5C" w:rsidR="00C51035" w:rsidRPr="008D2C98" w:rsidRDefault="00C51035" w:rsidP="00B134BF">
            <w:pPr>
              <w:rPr>
                <w:b/>
                <w:iCs/>
                <w:szCs w:val="19"/>
              </w:rPr>
            </w:pPr>
          </w:p>
          <w:p w14:paraId="70910C0B" w14:textId="0787ECEC" w:rsidR="00C51035" w:rsidRPr="008D2C98" w:rsidRDefault="00C51035" w:rsidP="00B134BF">
            <w:pPr>
              <w:rPr>
                <w:b/>
                <w:iCs/>
                <w:szCs w:val="19"/>
              </w:rPr>
            </w:pPr>
          </w:p>
          <w:p w14:paraId="0498D502" w14:textId="763054D6" w:rsidR="00C51035" w:rsidRPr="008D2C98" w:rsidRDefault="00C51035" w:rsidP="00B134BF">
            <w:pPr>
              <w:rPr>
                <w:b/>
                <w:iCs/>
                <w:szCs w:val="19"/>
              </w:rPr>
            </w:pPr>
          </w:p>
          <w:p w14:paraId="37338EE7" w14:textId="4FFE02D1" w:rsidR="00C51035" w:rsidRPr="008D2C98" w:rsidRDefault="00C51035" w:rsidP="00B134BF">
            <w:pPr>
              <w:rPr>
                <w:b/>
                <w:iCs/>
                <w:szCs w:val="19"/>
              </w:rPr>
            </w:pPr>
          </w:p>
          <w:p w14:paraId="5EBEF007" w14:textId="5E0B3028" w:rsidR="00C51035" w:rsidRPr="008D2C98" w:rsidRDefault="00C51035" w:rsidP="00B134BF">
            <w:pPr>
              <w:rPr>
                <w:b/>
                <w:iCs/>
                <w:szCs w:val="19"/>
              </w:rPr>
            </w:pPr>
          </w:p>
          <w:p w14:paraId="6E4352C8" w14:textId="27CBC436" w:rsidR="00C51035" w:rsidRPr="008D2C98" w:rsidRDefault="00C51035" w:rsidP="00B134BF">
            <w:pPr>
              <w:rPr>
                <w:b/>
                <w:iCs/>
                <w:szCs w:val="19"/>
              </w:rPr>
            </w:pPr>
          </w:p>
          <w:p w14:paraId="4F330157" w14:textId="72C74982" w:rsidR="00C51035" w:rsidRPr="008D2C98" w:rsidRDefault="00C51035" w:rsidP="00B134BF">
            <w:pPr>
              <w:rPr>
                <w:b/>
                <w:iCs/>
                <w:szCs w:val="19"/>
              </w:rPr>
            </w:pPr>
          </w:p>
          <w:p w14:paraId="625BF770" w14:textId="7D305D39" w:rsidR="00C51035" w:rsidRPr="008D2C98" w:rsidRDefault="00C51035" w:rsidP="00B134BF">
            <w:pPr>
              <w:rPr>
                <w:b/>
                <w:iCs/>
                <w:szCs w:val="19"/>
              </w:rPr>
            </w:pPr>
          </w:p>
          <w:p w14:paraId="4375563B" w14:textId="0779FF76" w:rsidR="00C51035" w:rsidRPr="008D2C98" w:rsidRDefault="00C51035" w:rsidP="00B134BF">
            <w:pPr>
              <w:rPr>
                <w:b/>
                <w:iCs/>
                <w:szCs w:val="19"/>
              </w:rPr>
            </w:pPr>
          </w:p>
          <w:p w14:paraId="6E4A062A" w14:textId="28DB7138" w:rsidR="00C51035" w:rsidRPr="008D2C98" w:rsidRDefault="00C51035" w:rsidP="00B134BF">
            <w:pPr>
              <w:rPr>
                <w:b/>
                <w:iCs/>
                <w:szCs w:val="19"/>
              </w:rPr>
            </w:pPr>
          </w:p>
          <w:p w14:paraId="059343D8" w14:textId="7D9E686B" w:rsidR="00C51035" w:rsidRPr="008D2C98" w:rsidRDefault="00C51035" w:rsidP="00B134BF">
            <w:pPr>
              <w:rPr>
                <w:b/>
                <w:iCs/>
                <w:szCs w:val="19"/>
              </w:rPr>
            </w:pPr>
          </w:p>
          <w:p w14:paraId="4118BE7E" w14:textId="6D50B7B8" w:rsidR="00C51035" w:rsidRPr="008D2C98" w:rsidRDefault="00C51035" w:rsidP="00B134BF">
            <w:pPr>
              <w:rPr>
                <w:b/>
                <w:iCs/>
                <w:szCs w:val="19"/>
              </w:rPr>
            </w:pPr>
          </w:p>
          <w:p w14:paraId="4CA506C7" w14:textId="7201E0B9" w:rsidR="00C51035" w:rsidRPr="008D2C98" w:rsidRDefault="00C51035" w:rsidP="00B134BF">
            <w:pPr>
              <w:rPr>
                <w:b/>
                <w:iCs/>
                <w:szCs w:val="19"/>
              </w:rPr>
            </w:pPr>
          </w:p>
          <w:p w14:paraId="141F7EA8" w14:textId="174AB1E6" w:rsidR="00C51035" w:rsidRPr="008D2C98" w:rsidRDefault="00C51035" w:rsidP="00B134BF">
            <w:pPr>
              <w:rPr>
                <w:b/>
                <w:iCs/>
                <w:szCs w:val="19"/>
              </w:rPr>
            </w:pPr>
          </w:p>
          <w:p w14:paraId="2797873E" w14:textId="7B2C2252" w:rsidR="00C51035" w:rsidRPr="008D2C98" w:rsidRDefault="00C51035" w:rsidP="00B134BF">
            <w:pPr>
              <w:rPr>
                <w:b/>
                <w:iCs/>
                <w:szCs w:val="19"/>
              </w:rPr>
            </w:pPr>
          </w:p>
          <w:p w14:paraId="672DAAF5" w14:textId="5E046CEB" w:rsidR="00C51035" w:rsidRPr="008D2C98" w:rsidRDefault="00C51035" w:rsidP="00B134BF">
            <w:pPr>
              <w:rPr>
                <w:b/>
                <w:iCs/>
                <w:szCs w:val="19"/>
              </w:rPr>
            </w:pPr>
          </w:p>
          <w:p w14:paraId="6AD34D22" w14:textId="4743026B" w:rsidR="00C51035" w:rsidRPr="008D2C98" w:rsidRDefault="00C51035" w:rsidP="00B134BF">
            <w:pPr>
              <w:rPr>
                <w:b/>
                <w:iCs/>
                <w:szCs w:val="19"/>
              </w:rPr>
            </w:pPr>
          </w:p>
          <w:p w14:paraId="70C0A074" w14:textId="28D87D53" w:rsidR="00C51035" w:rsidRPr="008D2C98" w:rsidRDefault="00C51035" w:rsidP="00B134BF">
            <w:pPr>
              <w:rPr>
                <w:b/>
                <w:iCs/>
                <w:szCs w:val="19"/>
              </w:rPr>
            </w:pPr>
          </w:p>
          <w:p w14:paraId="144CA44F" w14:textId="77777777" w:rsidR="00C51035" w:rsidRPr="008D2C98" w:rsidRDefault="00C51035" w:rsidP="00B134BF">
            <w:pPr>
              <w:rPr>
                <w:b/>
                <w:iCs/>
                <w:szCs w:val="19"/>
              </w:rPr>
            </w:pPr>
          </w:p>
          <w:p w14:paraId="40BF34EE" w14:textId="77777777" w:rsidR="00F57245" w:rsidRPr="008D2C98" w:rsidRDefault="00F57245" w:rsidP="00B134BF">
            <w:pPr>
              <w:rPr>
                <w:b/>
                <w:iCs/>
                <w:szCs w:val="19"/>
              </w:rPr>
            </w:pPr>
          </w:p>
          <w:p w14:paraId="4A234483" w14:textId="77777777" w:rsidR="00B250EB" w:rsidRPr="008D2C98" w:rsidRDefault="00B250EB" w:rsidP="00B134BF">
            <w:pPr>
              <w:rPr>
                <w:b/>
                <w:iCs/>
                <w:szCs w:val="19"/>
              </w:rPr>
            </w:pPr>
          </w:p>
          <w:p w14:paraId="460834AC" w14:textId="77777777" w:rsidR="00B250EB" w:rsidRPr="008D2C98" w:rsidRDefault="00B250EB" w:rsidP="00B134BF">
            <w:pPr>
              <w:rPr>
                <w:b/>
                <w:iCs/>
                <w:szCs w:val="19"/>
              </w:rPr>
            </w:pPr>
          </w:p>
          <w:p w14:paraId="7E10688E" w14:textId="7A884C0B" w:rsidR="00F57245" w:rsidRPr="008D2C98" w:rsidRDefault="00C508EA" w:rsidP="00B134BF">
            <w:pPr>
              <w:rPr>
                <w:iCs/>
                <w:szCs w:val="19"/>
              </w:rPr>
            </w:pPr>
            <w:r w:rsidRPr="008D2C98">
              <w:rPr>
                <w:b/>
                <w:iCs/>
                <w:szCs w:val="19"/>
              </w:rPr>
              <w:tab/>
            </w:r>
            <w:r w:rsidRPr="008D2C98">
              <w:rPr>
                <w:b/>
                <w:iCs/>
                <w:szCs w:val="19"/>
              </w:rPr>
              <w:tab/>
            </w:r>
            <w:r w:rsidRPr="008D2C98">
              <w:rPr>
                <w:b/>
                <w:iCs/>
                <w:szCs w:val="19"/>
              </w:rPr>
              <w:tab/>
            </w:r>
          </w:p>
        </w:tc>
      </w:tr>
      <w:bookmarkEnd w:id="0"/>
      <w:bookmarkEnd w:id="1"/>
    </w:tbl>
    <w:p w14:paraId="2A662626" w14:textId="4A017BC7" w:rsidR="0039522A" w:rsidRPr="008D2C98" w:rsidRDefault="0039522A">
      <w:pPr>
        <w:rPr>
          <w:szCs w:val="19"/>
        </w:rPr>
      </w:pPr>
    </w:p>
    <w:sectPr w:rsidR="0039522A" w:rsidRPr="008D2C98" w:rsidSect="009A3C4A">
      <w:footerReference w:type="even" r:id="rId12"/>
      <w:footerReference w:type="default" r:id="rId13"/>
      <w:pgSz w:w="11906" w:h="16838"/>
      <w:pgMar w:top="1276"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637C9" w14:textId="77777777" w:rsidR="0094247D" w:rsidRDefault="0094247D">
      <w:r>
        <w:separator/>
      </w:r>
    </w:p>
  </w:endnote>
  <w:endnote w:type="continuationSeparator" w:id="0">
    <w:p w14:paraId="316385EB" w14:textId="77777777" w:rsidR="0094247D" w:rsidRDefault="0094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Std Light">
    <w:altName w:val="Calibri"/>
    <w:charset w:val="00"/>
    <w:family w:val="auto"/>
    <w:pitch w:val="default"/>
  </w:font>
  <w:font w:name="Univers LT Std 55">
    <w:altName w:val="Times New Roman"/>
    <w:panose1 w:val="00000000000000000000"/>
    <w:charset w:val="00"/>
    <w:family w:val="roman"/>
    <w:notTrueType/>
    <w:pitch w:val="default"/>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1C0BA" w14:textId="77777777" w:rsidR="00902688" w:rsidRDefault="00902688" w:rsidP="0028226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2B6746" w14:textId="77777777" w:rsidR="00902688" w:rsidRDefault="00902688" w:rsidP="001E12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04BC7" w14:textId="2CFC6327" w:rsidR="00902688" w:rsidRPr="00631B37" w:rsidRDefault="00553F47" w:rsidP="001E1262">
    <w:pPr>
      <w:pStyle w:val="Voettekst"/>
      <w:ind w:right="360"/>
      <w:rPr>
        <w:rFonts w:ascii="Univers LT Std 55" w:hAnsi="Univers LT Std 55" w:hint="eastAsia"/>
        <w:sz w:val="15"/>
        <w:szCs w:val="15"/>
      </w:rPr>
    </w:pPr>
    <w:r>
      <w:rPr>
        <w:sz w:val="15"/>
        <w:szCs w:val="15"/>
      </w:rPr>
      <w:t>Tussenevaluatie</w:t>
    </w:r>
    <w:r w:rsidR="00902688" w:rsidRPr="008D2C98">
      <w:rPr>
        <w:sz w:val="15"/>
        <w:szCs w:val="15"/>
      </w:rPr>
      <w:t xml:space="preserve"> taakbekwaam voor de bovenbouw 202</w:t>
    </w:r>
    <w:r w:rsidR="00CC3F70">
      <w:rPr>
        <w:sz w:val="15"/>
        <w:szCs w:val="15"/>
      </w:rPr>
      <w:t>4</w:t>
    </w:r>
    <w:r w:rsidR="00902688" w:rsidRPr="008D2C98">
      <w:rPr>
        <w:sz w:val="15"/>
        <w:szCs w:val="15"/>
      </w:rPr>
      <w:t>-202</w:t>
    </w:r>
    <w:r w:rsidR="00CC3F70">
      <w:rPr>
        <w:sz w:val="15"/>
        <w:szCs w:val="15"/>
      </w:rPr>
      <w:t>5</w:t>
    </w:r>
    <w:r w:rsidR="00902688" w:rsidRPr="008D2C98">
      <w:rPr>
        <w:sz w:val="15"/>
        <w:szCs w:val="15"/>
      </w:rPr>
      <w:tab/>
    </w:r>
    <w:r w:rsidR="00902688">
      <w:rPr>
        <w:rFonts w:ascii="Univers LT Std 55" w:hAnsi="Univers LT Std 55"/>
        <w:sz w:val="15"/>
        <w:szCs w:val="15"/>
      </w:rPr>
      <w:tab/>
    </w:r>
    <w:r w:rsidR="00902688" w:rsidRPr="008D2C98">
      <w:rPr>
        <w:sz w:val="15"/>
        <w:szCs w:val="15"/>
      </w:rPr>
      <w:t xml:space="preserve">Pagina </w:t>
    </w:r>
    <w:r w:rsidR="00902688" w:rsidRPr="008D2C98">
      <w:rPr>
        <w:rStyle w:val="Paginanummer"/>
        <w:sz w:val="15"/>
        <w:szCs w:val="15"/>
      </w:rPr>
      <w:fldChar w:fldCharType="begin"/>
    </w:r>
    <w:r w:rsidR="00902688" w:rsidRPr="008D2C98">
      <w:rPr>
        <w:rStyle w:val="Paginanummer"/>
        <w:sz w:val="15"/>
        <w:szCs w:val="15"/>
      </w:rPr>
      <w:instrText xml:space="preserve"> PAGE </w:instrText>
    </w:r>
    <w:r w:rsidR="00902688" w:rsidRPr="008D2C98">
      <w:rPr>
        <w:rStyle w:val="Paginanummer"/>
        <w:sz w:val="15"/>
        <w:szCs w:val="15"/>
      </w:rPr>
      <w:fldChar w:fldCharType="separate"/>
    </w:r>
    <w:r w:rsidR="00091A0B">
      <w:rPr>
        <w:rStyle w:val="Paginanummer"/>
        <w:noProof/>
        <w:sz w:val="15"/>
        <w:szCs w:val="15"/>
      </w:rPr>
      <w:t>6</w:t>
    </w:r>
    <w:r w:rsidR="00902688" w:rsidRPr="008D2C98">
      <w:rPr>
        <w:rStyle w:val="Paginanummer"/>
        <w:sz w:val="15"/>
        <w:szCs w:val="15"/>
      </w:rPr>
      <w:fldChar w:fldCharType="end"/>
    </w:r>
    <w:r w:rsidR="00902688" w:rsidRPr="008D2C98">
      <w:rPr>
        <w:rStyle w:val="Paginanummer"/>
        <w:sz w:val="15"/>
        <w:szCs w:val="15"/>
      </w:rPr>
      <w:t xml:space="preserve"> van </w:t>
    </w:r>
    <w:r>
      <w:rPr>
        <w:rStyle w:val="Paginanummer"/>
        <w:sz w:val="15"/>
        <w:szCs w:val="15"/>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204B5" w14:textId="77777777" w:rsidR="0094247D" w:rsidRDefault="0094247D">
      <w:r>
        <w:separator/>
      </w:r>
    </w:p>
  </w:footnote>
  <w:footnote w:type="continuationSeparator" w:id="0">
    <w:p w14:paraId="3D8E9FAC" w14:textId="77777777" w:rsidR="0094247D" w:rsidRDefault="00942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4118A"/>
    <w:multiLevelType w:val="hybridMultilevel"/>
    <w:tmpl w:val="2F8EA0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701084"/>
    <w:multiLevelType w:val="hybridMultilevel"/>
    <w:tmpl w:val="98FC7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D13EEC"/>
    <w:multiLevelType w:val="hybridMultilevel"/>
    <w:tmpl w:val="3EF49E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08D343F"/>
    <w:multiLevelType w:val="hybridMultilevel"/>
    <w:tmpl w:val="478AD91A"/>
    <w:lvl w:ilvl="0" w:tplc="E3D6445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2225159"/>
    <w:multiLevelType w:val="hybridMultilevel"/>
    <w:tmpl w:val="2348FA5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2B72D0A"/>
    <w:multiLevelType w:val="hybridMultilevel"/>
    <w:tmpl w:val="062C3C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A50E26"/>
    <w:multiLevelType w:val="hybridMultilevel"/>
    <w:tmpl w:val="00809D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5DB2ADE"/>
    <w:multiLevelType w:val="hybridMultilevel"/>
    <w:tmpl w:val="7C0E82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6416102"/>
    <w:multiLevelType w:val="hybridMultilevel"/>
    <w:tmpl w:val="C15A35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7A53D0C"/>
    <w:multiLevelType w:val="hybridMultilevel"/>
    <w:tmpl w:val="88FA4D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92D79EA"/>
    <w:multiLevelType w:val="hybridMultilevel"/>
    <w:tmpl w:val="C50C1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9F209C6"/>
    <w:multiLevelType w:val="hybridMultilevel"/>
    <w:tmpl w:val="323A5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BC20815"/>
    <w:multiLevelType w:val="hybridMultilevel"/>
    <w:tmpl w:val="60EA4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6859CF"/>
    <w:multiLevelType w:val="hybridMultilevel"/>
    <w:tmpl w:val="27DA44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3F2371C"/>
    <w:multiLevelType w:val="hybridMultilevel"/>
    <w:tmpl w:val="E0C8E3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5154298"/>
    <w:multiLevelType w:val="hybridMultilevel"/>
    <w:tmpl w:val="0F1050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5CC2C9D"/>
    <w:multiLevelType w:val="hybridMultilevel"/>
    <w:tmpl w:val="86A4B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A72B43"/>
    <w:multiLevelType w:val="hybridMultilevel"/>
    <w:tmpl w:val="CA92D7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B0E4260"/>
    <w:multiLevelType w:val="hybridMultilevel"/>
    <w:tmpl w:val="55DC5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FC9494F"/>
    <w:multiLevelType w:val="hybridMultilevel"/>
    <w:tmpl w:val="1B420A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0FB1CFD"/>
    <w:multiLevelType w:val="hybridMultilevel"/>
    <w:tmpl w:val="8AD20848"/>
    <w:lvl w:ilvl="0" w:tplc="01BC0400">
      <w:start w:val="1"/>
      <w:numFmt w:val="decimal"/>
      <w:lvlText w:val="%1."/>
      <w:lvlJc w:val="left"/>
      <w:pPr>
        <w:ind w:left="360" w:hanging="360"/>
      </w:pPr>
      <w:rPr>
        <w:rFonts w:hint="default"/>
        <w:sz w:val="19"/>
        <w:szCs w:val="19"/>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1B75B69"/>
    <w:multiLevelType w:val="hybridMultilevel"/>
    <w:tmpl w:val="1E863A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1DE341F"/>
    <w:multiLevelType w:val="hybridMultilevel"/>
    <w:tmpl w:val="8F505D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6700487"/>
    <w:multiLevelType w:val="hybridMultilevel"/>
    <w:tmpl w:val="A3D49B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75144D8"/>
    <w:multiLevelType w:val="hybridMultilevel"/>
    <w:tmpl w:val="C47444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AAB4A65"/>
    <w:multiLevelType w:val="hybridMultilevel"/>
    <w:tmpl w:val="AFD066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ADA5A46"/>
    <w:multiLevelType w:val="hybridMultilevel"/>
    <w:tmpl w:val="EEF6D7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DAF7D98"/>
    <w:multiLevelType w:val="hybridMultilevel"/>
    <w:tmpl w:val="40C2A69C"/>
    <w:lvl w:ilvl="0" w:tplc="DB68BAF8">
      <w:numFmt w:val="bullet"/>
      <w:lvlText w:val="-"/>
      <w:lvlJc w:val="left"/>
      <w:pPr>
        <w:ind w:left="720" w:hanging="360"/>
      </w:pPr>
      <w:rPr>
        <w:rFonts w:ascii="Trebuchet MS" w:eastAsia="MS Mincho"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0440931"/>
    <w:multiLevelType w:val="hybridMultilevel"/>
    <w:tmpl w:val="AA7E57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9F43ED2"/>
    <w:multiLevelType w:val="hybridMultilevel"/>
    <w:tmpl w:val="6226D5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5292A81"/>
    <w:multiLevelType w:val="multilevel"/>
    <w:tmpl w:val="C010B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68D6A5F"/>
    <w:multiLevelType w:val="hybridMultilevel"/>
    <w:tmpl w:val="FB044A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8BE11A2"/>
    <w:multiLevelType w:val="hybridMultilevel"/>
    <w:tmpl w:val="4DFAD8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E172547"/>
    <w:multiLevelType w:val="hybridMultilevel"/>
    <w:tmpl w:val="B7327E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3E02D38"/>
    <w:multiLevelType w:val="hybridMultilevel"/>
    <w:tmpl w:val="D3F604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6BB2358"/>
    <w:multiLevelType w:val="hybridMultilevel"/>
    <w:tmpl w:val="00809D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AC51A90"/>
    <w:multiLevelType w:val="hybridMultilevel"/>
    <w:tmpl w:val="E5FA45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D1B4A9D"/>
    <w:multiLevelType w:val="multilevel"/>
    <w:tmpl w:val="613A6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4564280">
    <w:abstractNumId w:val="4"/>
  </w:num>
  <w:num w:numId="2" w16cid:durableId="2050568412">
    <w:abstractNumId w:val="22"/>
  </w:num>
  <w:num w:numId="3" w16cid:durableId="1040859322">
    <w:abstractNumId w:val="1"/>
  </w:num>
  <w:num w:numId="4" w16cid:durableId="1122461292">
    <w:abstractNumId w:val="6"/>
  </w:num>
  <w:num w:numId="5" w16cid:durableId="47146746">
    <w:abstractNumId w:val="33"/>
  </w:num>
  <w:num w:numId="6" w16cid:durableId="1723824658">
    <w:abstractNumId w:val="26"/>
  </w:num>
  <w:num w:numId="7" w16cid:durableId="2090541528">
    <w:abstractNumId w:val="18"/>
  </w:num>
  <w:num w:numId="8" w16cid:durableId="1883130772">
    <w:abstractNumId w:val="13"/>
  </w:num>
  <w:num w:numId="9" w16cid:durableId="793672607">
    <w:abstractNumId w:val="8"/>
  </w:num>
  <w:num w:numId="10" w16cid:durableId="1797792565">
    <w:abstractNumId w:val="32"/>
  </w:num>
  <w:num w:numId="11" w16cid:durableId="1705212683">
    <w:abstractNumId w:val="31"/>
  </w:num>
  <w:num w:numId="12" w16cid:durableId="1777679234">
    <w:abstractNumId w:val="21"/>
  </w:num>
  <w:num w:numId="13" w16cid:durableId="1777821988">
    <w:abstractNumId w:val="2"/>
  </w:num>
  <w:num w:numId="14" w16cid:durableId="1635719274">
    <w:abstractNumId w:val="5"/>
  </w:num>
  <w:num w:numId="15" w16cid:durableId="1591887016">
    <w:abstractNumId w:val="28"/>
  </w:num>
  <w:num w:numId="16" w16cid:durableId="1859924525">
    <w:abstractNumId w:val="23"/>
  </w:num>
  <w:num w:numId="17" w16cid:durableId="584385877">
    <w:abstractNumId w:val="10"/>
  </w:num>
  <w:num w:numId="18" w16cid:durableId="633876993">
    <w:abstractNumId w:val="34"/>
  </w:num>
  <w:num w:numId="19" w16cid:durableId="45573794">
    <w:abstractNumId w:val="0"/>
  </w:num>
  <w:num w:numId="20" w16cid:durableId="1401101357">
    <w:abstractNumId w:val="9"/>
  </w:num>
  <w:num w:numId="21" w16cid:durableId="1161000783">
    <w:abstractNumId w:val="11"/>
  </w:num>
  <w:num w:numId="22" w16cid:durableId="119996576">
    <w:abstractNumId w:val="14"/>
  </w:num>
  <w:num w:numId="23" w16cid:durableId="994140453">
    <w:abstractNumId w:val="7"/>
  </w:num>
  <w:num w:numId="24" w16cid:durableId="1833638081">
    <w:abstractNumId w:val="29"/>
  </w:num>
  <w:num w:numId="25" w16cid:durableId="1296062971">
    <w:abstractNumId w:val="15"/>
  </w:num>
  <w:num w:numId="26" w16cid:durableId="211233122">
    <w:abstractNumId w:val="17"/>
  </w:num>
  <w:num w:numId="27" w16cid:durableId="1802075202">
    <w:abstractNumId w:val="25"/>
  </w:num>
  <w:num w:numId="28" w16cid:durableId="100692247">
    <w:abstractNumId w:val="19"/>
  </w:num>
  <w:num w:numId="29" w16cid:durableId="137038562">
    <w:abstractNumId w:val="24"/>
  </w:num>
  <w:num w:numId="30" w16cid:durableId="704016365">
    <w:abstractNumId w:val="16"/>
  </w:num>
  <w:num w:numId="31" w16cid:durableId="878978790">
    <w:abstractNumId w:val="36"/>
  </w:num>
  <w:num w:numId="32" w16cid:durableId="481235051">
    <w:abstractNumId w:val="12"/>
  </w:num>
  <w:num w:numId="33" w16cid:durableId="817959848">
    <w:abstractNumId w:val="27"/>
  </w:num>
  <w:num w:numId="34" w16cid:durableId="1631940607">
    <w:abstractNumId w:val="3"/>
  </w:num>
  <w:num w:numId="35" w16cid:durableId="1549998865">
    <w:abstractNumId w:val="20"/>
  </w:num>
  <w:num w:numId="36" w16cid:durableId="1878422552">
    <w:abstractNumId w:val="30"/>
  </w:num>
  <w:num w:numId="37" w16cid:durableId="726075744">
    <w:abstractNumId w:val="37"/>
  </w:num>
  <w:num w:numId="38" w16cid:durableId="19872779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5XapEKVw0Ak8a08I9RmGNAcWawWkBe7kmiQ5XCLpHoEuKkUsXsZfw0oGOsjJAAmxH5OO2Kse7EcVyirrVEklw==" w:salt="BpELUfQ/CYZPDZpT5punTQ=="/>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44"/>
    <w:rsid w:val="00002E16"/>
    <w:rsid w:val="00010395"/>
    <w:rsid w:val="00022E86"/>
    <w:rsid w:val="00024D95"/>
    <w:rsid w:val="00036AE8"/>
    <w:rsid w:val="00040BD6"/>
    <w:rsid w:val="00050710"/>
    <w:rsid w:val="0006002E"/>
    <w:rsid w:val="0008175E"/>
    <w:rsid w:val="00091A0B"/>
    <w:rsid w:val="00093812"/>
    <w:rsid w:val="000A2352"/>
    <w:rsid w:val="000A56A2"/>
    <w:rsid w:val="000B135F"/>
    <w:rsid w:val="000C5B74"/>
    <w:rsid w:val="000F0A9D"/>
    <w:rsid w:val="000F6176"/>
    <w:rsid w:val="0011007C"/>
    <w:rsid w:val="00110656"/>
    <w:rsid w:val="00125A10"/>
    <w:rsid w:val="001327A9"/>
    <w:rsid w:val="00142C2F"/>
    <w:rsid w:val="001451A9"/>
    <w:rsid w:val="0016057B"/>
    <w:rsid w:val="00163D2B"/>
    <w:rsid w:val="001761B4"/>
    <w:rsid w:val="001955F4"/>
    <w:rsid w:val="001B732B"/>
    <w:rsid w:val="001C28EC"/>
    <w:rsid w:val="001C7039"/>
    <w:rsid w:val="001C799C"/>
    <w:rsid w:val="001D7C3D"/>
    <w:rsid w:val="001E1262"/>
    <w:rsid w:val="001F1CD1"/>
    <w:rsid w:val="00201C1F"/>
    <w:rsid w:val="00243732"/>
    <w:rsid w:val="00245FF7"/>
    <w:rsid w:val="002657A8"/>
    <w:rsid w:val="00266514"/>
    <w:rsid w:val="00270DFD"/>
    <w:rsid w:val="00277E6A"/>
    <w:rsid w:val="00282268"/>
    <w:rsid w:val="002840BB"/>
    <w:rsid w:val="00292C33"/>
    <w:rsid w:val="002B0C2B"/>
    <w:rsid w:val="002B6C31"/>
    <w:rsid w:val="002C59EA"/>
    <w:rsid w:val="002D3957"/>
    <w:rsid w:val="002E30D0"/>
    <w:rsid w:val="002E753E"/>
    <w:rsid w:val="00300D6A"/>
    <w:rsid w:val="00301CCA"/>
    <w:rsid w:val="00302C2B"/>
    <w:rsid w:val="00304A73"/>
    <w:rsid w:val="00314508"/>
    <w:rsid w:val="0031554E"/>
    <w:rsid w:val="0031651A"/>
    <w:rsid w:val="0032002D"/>
    <w:rsid w:val="00323702"/>
    <w:rsid w:val="00333013"/>
    <w:rsid w:val="0034059B"/>
    <w:rsid w:val="003573EA"/>
    <w:rsid w:val="00357D30"/>
    <w:rsid w:val="00361B6B"/>
    <w:rsid w:val="003702D5"/>
    <w:rsid w:val="00393F53"/>
    <w:rsid w:val="0039522A"/>
    <w:rsid w:val="003A3F86"/>
    <w:rsid w:val="003B0A17"/>
    <w:rsid w:val="003B32E7"/>
    <w:rsid w:val="003B79C6"/>
    <w:rsid w:val="003C6271"/>
    <w:rsid w:val="003D6301"/>
    <w:rsid w:val="003F4DE7"/>
    <w:rsid w:val="00402C38"/>
    <w:rsid w:val="00414699"/>
    <w:rsid w:val="004149E5"/>
    <w:rsid w:val="00420A1C"/>
    <w:rsid w:val="00421379"/>
    <w:rsid w:val="00430A31"/>
    <w:rsid w:val="004322BC"/>
    <w:rsid w:val="00440A13"/>
    <w:rsid w:val="00443732"/>
    <w:rsid w:val="00445508"/>
    <w:rsid w:val="00482BD7"/>
    <w:rsid w:val="00486251"/>
    <w:rsid w:val="004A1A19"/>
    <w:rsid w:val="004A31EE"/>
    <w:rsid w:val="004A722C"/>
    <w:rsid w:val="004C144A"/>
    <w:rsid w:val="004C2332"/>
    <w:rsid w:val="00505EB7"/>
    <w:rsid w:val="0050788E"/>
    <w:rsid w:val="00525128"/>
    <w:rsid w:val="00527FD9"/>
    <w:rsid w:val="00531F36"/>
    <w:rsid w:val="00532FA5"/>
    <w:rsid w:val="00535CC6"/>
    <w:rsid w:val="00537B21"/>
    <w:rsid w:val="00543AD8"/>
    <w:rsid w:val="0055249F"/>
    <w:rsid w:val="00553F47"/>
    <w:rsid w:val="005550D1"/>
    <w:rsid w:val="005674B6"/>
    <w:rsid w:val="00584F58"/>
    <w:rsid w:val="00585DC3"/>
    <w:rsid w:val="005938F0"/>
    <w:rsid w:val="005A3A38"/>
    <w:rsid w:val="005A5EB2"/>
    <w:rsid w:val="005A606F"/>
    <w:rsid w:val="005B6C80"/>
    <w:rsid w:val="005C43BD"/>
    <w:rsid w:val="005D0E75"/>
    <w:rsid w:val="005D76D9"/>
    <w:rsid w:val="005F5064"/>
    <w:rsid w:val="00612317"/>
    <w:rsid w:val="00614151"/>
    <w:rsid w:val="00614768"/>
    <w:rsid w:val="0062358A"/>
    <w:rsid w:val="00631B37"/>
    <w:rsid w:val="00634E0F"/>
    <w:rsid w:val="00642A30"/>
    <w:rsid w:val="00645F88"/>
    <w:rsid w:val="0065576D"/>
    <w:rsid w:val="006653AD"/>
    <w:rsid w:val="00670A24"/>
    <w:rsid w:val="00675340"/>
    <w:rsid w:val="00680CC3"/>
    <w:rsid w:val="006970A1"/>
    <w:rsid w:val="006A14BB"/>
    <w:rsid w:val="006D696F"/>
    <w:rsid w:val="006D7E94"/>
    <w:rsid w:val="006E5DEE"/>
    <w:rsid w:val="00703159"/>
    <w:rsid w:val="00703CBA"/>
    <w:rsid w:val="00734EBF"/>
    <w:rsid w:val="00736031"/>
    <w:rsid w:val="007566B2"/>
    <w:rsid w:val="00780AE3"/>
    <w:rsid w:val="007860DF"/>
    <w:rsid w:val="0079735E"/>
    <w:rsid w:val="007A2C9C"/>
    <w:rsid w:val="007A2EBC"/>
    <w:rsid w:val="007C634B"/>
    <w:rsid w:val="007D1AE2"/>
    <w:rsid w:val="007D328D"/>
    <w:rsid w:val="007F7CE2"/>
    <w:rsid w:val="00803599"/>
    <w:rsid w:val="00804F3B"/>
    <w:rsid w:val="0081108A"/>
    <w:rsid w:val="00823420"/>
    <w:rsid w:val="00826BFC"/>
    <w:rsid w:val="00830869"/>
    <w:rsid w:val="00833C8E"/>
    <w:rsid w:val="0085433D"/>
    <w:rsid w:val="00855D3C"/>
    <w:rsid w:val="00867AD5"/>
    <w:rsid w:val="008711D3"/>
    <w:rsid w:val="00872682"/>
    <w:rsid w:val="00876EF2"/>
    <w:rsid w:val="00884297"/>
    <w:rsid w:val="00893E6D"/>
    <w:rsid w:val="008D2C98"/>
    <w:rsid w:val="008D3CBC"/>
    <w:rsid w:val="008F4152"/>
    <w:rsid w:val="008F6800"/>
    <w:rsid w:val="00902688"/>
    <w:rsid w:val="00925667"/>
    <w:rsid w:val="009279D4"/>
    <w:rsid w:val="00936DD4"/>
    <w:rsid w:val="00940632"/>
    <w:rsid w:val="009412CF"/>
    <w:rsid w:val="0094247D"/>
    <w:rsid w:val="00977259"/>
    <w:rsid w:val="009A3C4A"/>
    <w:rsid w:val="009B1292"/>
    <w:rsid w:val="009B68F0"/>
    <w:rsid w:val="009C77B1"/>
    <w:rsid w:val="009D5E8C"/>
    <w:rsid w:val="009E2544"/>
    <w:rsid w:val="009E6B50"/>
    <w:rsid w:val="009F5E44"/>
    <w:rsid w:val="00A030A8"/>
    <w:rsid w:val="00A052C6"/>
    <w:rsid w:val="00A12C6F"/>
    <w:rsid w:val="00A16E3F"/>
    <w:rsid w:val="00A16E81"/>
    <w:rsid w:val="00A2096F"/>
    <w:rsid w:val="00A230AE"/>
    <w:rsid w:val="00A23B6F"/>
    <w:rsid w:val="00A26CC0"/>
    <w:rsid w:val="00A538E4"/>
    <w:rsid w:val="00A71026"/>
    <w:rsid w:val="00A71467"/>
    <w:rsid w:val="00A95A05"/>
    <w:rsid w:val="00AA564C"/>
    <w:rsid w:val="00AC0460"/>
    <w:rsid w:val="00AC0FF7"/>
    <w:rsid w:val="00AD49E9"/>
    <w:rsid w:val="00AD7528"/>
    <w:rsid w:val="00AE45E4"/>
    <w:rsid w:val="00AF2A44"/>
    <w:rsid w:val="00B00CCC"/>
    <w:rsid w:val="00B134BF"/>
    <w:rsid w:val="00B1393B"/>
    <w:rsid w:val="00B163AE"/>
    <w:rsid w:val="00B250EB"/>
    <w:rsid w:val="00B33209"/>
    <w:rsid w:val="00B42CFB"/>
    <w:rsid w:val="00B51CF0"/>
    <w:rsid w:val="00B60C83"/>
    <w:rsid w:val="00B6212D"/>
    <w:rsid w:val="00B67CB2"/>
    <w:rsid w:val="00B71A51"/>
    <w:rsid w:val="00B736FE"/>
    <w:rsid w:val="00B84585"/>
    <w:rsid w:val="00B87601"/>
    <w:rsid w:val="00B95639"/>
    <w:rsid w:val="00B96258"/>
    <w:rsid w:val="00BB273B"/>
    <w:rsid w:val="00BB3B3F"/>
    <w:rsid w:val="00BC4BCC"/>
    <w:rsid w:val="00BD0A06"/>
    <w:rsid w:val="00BD1092"/>
    <w:rsid w:val="00BE1F27"/>
    <w:rsid w:val="00BE4818"/>
    <w:rsid w:val="00BE7941"/>
    <w:rsid w:val="00BF503B"/>
    <w:rsid w:val="00C164E4"/>
    <w:rsid w:val="00C16917"/>
    <w:rsid w:val="00C22F6A"/>
    <w:rsid w:val="00C26267"/>
    <w:rsid w:val="00C34972"/>
    <w:rsid w:val="00C435C0"/>
    <w:rsid w:val="00C45BA5"/>
    <w:rsid w:val="00C508EA"/>
    <w:rsid w:val="00C51035"/>
    <w:rsid w:val="00C5270E"/>
    <w:rsid w:val="00C629DF"/>
    <w:rsid w:val="00C80FAC"/>
    <w:rsid w:val="00C91160"/>
    <w:rsid w:val="00C9318E"/>
    <w:rsid w:val="00C969EC"/>
    <w:rsid w:val="00CB7C27"/>
    <w:rsid w:val="00CC1D53"/>
    <w:rsid w:val="00CC3E68"/>
    <w:rsid w:val="00CC3F70"/>
    <w:rsid w:val="00CC4204"/>
    <w:rsid w:val="00CD713D"/>
    <w:rsid w:val="00CE5D6C"/>
    <w:rsid w:val="00CF5B96"/>
    <w:rsid w:val="00D00F87"/>
    <w:rsid w:val="00D11C7C"/>
    <w:rsid w:val="00D139CB"/>
    <w:rsid w:val="00D16324"/>
    <w:rsid w:val="00D1732E"/>
    <w:rsid w:val="00D21BFB"/>
    <w:rsid w:val="00D246A3"/>
    <w:rsid w:val="00D256A7"/>
    <w:rsid w:val="00D35E0C"/>
    <w:rsid w:val="00D43D1F"/>
    <w:rsid w:val="00D44DF9"/>
    <w:rsid w:val="00D52431"/>
    <w:rsid w:val="00D54C22"/>
    <w:rsid w:val="00D70A7D"/>
    <w:rsid w:val="00D72EFB"/>
    <w:rsid w:val="00D731CB"/>
    <w:rsid w:val="00D845FA"/>
    <w:rsid w:val="00D86E76"/>
    <w:rsid w:val="00D87816"/>
    <w:rsid w:val="00D9162A"/>
    <w:rsid w:val="00D9383E"/>
    <w:rsid w:val="00D975EC"/>
    <w:rsid w:val="00DA46DF"/>
    <w:rsid w:val="00DC2E4A"/>
    <w:rsid w:val="00DD2DDF"/>
    <w:rsid w:val="00DD7581"/>
    <w:rsid w:val="00DE0E70"/>
    <w:rsid w:val="00DE3405"/>
    <w:rsid w:val="00DE678B"/>
    <w:rsid w:val="00DF1E1C"/>
    <w:rsid w:val="00DF3105"/>
    <w:rsid w:val="00E156B8"/>
    <w:rsid w:val="00E1629E"/>
    <w:rsid w:val="00E235AB"/>
    <w:rsid w:val="00E23693"/>
    <w:rsid w:val="00E3350C"/>
    <w:rsid w:val="00E36B2D"/>
    <w:rsid w:val="00E45DF6"/>
    <w:rsid w:val="00E45E38"/>
    <w:rsid w:val="00E54F2E"/>
    <w:rsid w:val="00E56ACA"/>
    <w:rsid w:val="00E64063"/>
    <w:rsid w:val="00E94867"/>
    <w:rsid w:val="00EA79BD"/>
    <w:rsid w:val="00EC419D"/>
    <w:rsid w:val="00EC612A"/>
    <w:rsid w:val="00ED085A"/>
    <w:rsid w:val="00ED5312"/>
    <w:rsid w:val="00EE578A"/>
    <w:rsid w:val="00EF233F"/>
    <w:rsid w:val="00F12B8B"/>
    <w:rsid w:val="00F30B7A"/>
    <w:rsid w:val="00F5244D"/>
    <w:rsid w:val="00F56DE3"/>
    <w:rsid w:val="00F57245"/>
    <w:rsid w:val="00F64BE5"/>
    <w:rsid w:val="00F73F57"/>
    <w:rsid w:val="00F77A5E"/>
    <w:rsid w:val="00F83212"/>
    <w:rsid w:val="00F844AE"/>
    <w:rsid w:val="00F905B6"/>
    <w:rsid w:val="00F94424"/>
    <w:rsid w:val="00F9571A"/>
    <w:rsid w:val="00FD48AA"/>
    <w:rsid w:val="00FF18F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A68E1F"/>
  <w15:docId w15:val="{FE0F1BA7-1FC1-4BA8-8737-56ED2C20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28EC"/>
    <w:rPr>
      <w:rFonts w:ascii="Trebuchet MS" w:eastAsia="MS Mincho" w:hAnsi="Trebuchet MS"/>
      <w:sz w:val="19"/>
      <w:szCs w:val="24"/>
    </w:rPr>
  </w:style>
  <w:style w:type="paragraph" w:styleId="Kop1">
    <w:name w:val="heading 1"/>
    <w:aliases w:val="tussenkop 1"/>
    <w:basedOn w:val="Standaard"/>
    <w:next w:val="Standaard"/>
    <w:link w:val="Kop1Char"/>
    <w:qFormat/>
    <w:rsid w:val="009F5E44"/>
    <w:pPr>
      <w:keepNext/>
      <w:ind w:left="567"/>
      <w:outlineLvl w:val="0"/>
    </w:pPr>
    <w:rPr>
      <w:b/>
      <w:sz w:val="21"/>
    </w:rPr>
  </w:style>
  <w:style w:type="paragraph" w:styleId="Kop2">
    <w:name w:val="heading 2"/>
    <w:aliases w:val="tussenkop2"/>
    <w:basedOn w:val="Standaard"/>
    <w:next w:val="Standaard"/>
    <w:qFormat/>
    <w:rsid w:val="009F5E44"/>
    <w:pPr>
      <w:keepNext/>
      <w:outlineLvl w:val="1"/>
    </w:pPr>
    <w:rPr>
      <w:b/>
    </w:rPr>
  </w:style>
  <w:style w:type="paragraph" w:styleId="Kop3">
    <w:name w:val="heading 3"/>
    <w:aliases w:val="tussenkop3"/>
    <w:basedOn w:val="Standaard"/>
    <w:next w:val="Standaard"/>
    <w:qFormat/>
    <w:rsid w:val="009F5E44"/>
    <w:pPr>
      <w:keepNext/>
      <w:outlineLvl w:val="2"/>
    </w:pPr>
    <w:rPr>
      <w:rFonts w:cs="Arial"/>
      <w:bCs/>
      <w:i/>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ondertitel">
    <w:name w:val="hoofdstukondertitel"/>
    <w:basedOn w:val="Standaard"/>
    <w:next w:val="Standaard"/>
    <w:rsid w:val="009F5E44"/>
    <w:pPr>
      <w:spacing w:line="540" w:lineRule="auto"/>
      <w:ind w:left="567"/>
    </w:pPr>
    <w:rPr>
      <w:b/>
      <w:sz w:val="24"/>
    </w:rPr>
  </w:style>
  <w:style w:type="paragraph" w:customStyle="1" w:styleId="hoofdstuktitel">
    <w:name w:val="hoofdstuktitel"/>
    <w:basedOn w:val="Standaard"/>
    <w:next w:val="Standaard"/>
    <w:rsid w:val="009F5E44"/>
    <w:pPr>
      <w:spacing w:after="540"/>
      <w:ind w:left="567"/>
    </w:pPr>
    <w:rPr>
      <w:b/>
      <w:sz w:val="36"/>
    </w:rPr>
  </w:style>
  <w:style w:type="paragraph" w:customStyle="1" w:styleId="Inleiding">
    <w:name w:val="Inleiding"/>
    <w:basedOn w:val="Standaard"/>
    <w:rsid w:val="009F5E44"/>
    <w:rPr>
      <w:i/>
    </w:rPr>
  </w:style>
  <w:style w:type="paragraph" w:styleId="Voettekst">
    <w:name w:val="footer"/>
    <w:basedOn w:val="Standaard"/>
    <w:rsid w:val="009F5E44"/>
    <w:pPr>
      <w:tabs>
        <w:tab w:val="center" w:pos="4536"/>
        <w:tab w:val="right" w:pos="9072"/>
      </w:tabs>
    </w:pPr>
    <w:rPr>
      <w:sz w:val="14"/>
    </w:rPr>
  </w:style>
  <w:style w:type="table" w:styleId="Tabelraster">
    <w:name w:val="Table Grid"/>
    <w:basedOn w:val="Tabelraster1"/>
    <w:rsid w:val="0052512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Verwijzingopmerking">
    <w:name w:val="annotation reference"/>
    <w:semiHidden/>
    <w:rsid w:val="00525128"/>
    <w:rPr>
      <w:sz w:val="16"/>
      <w:szCs w:val="16"/>
    </w:rPr>
  </w:style>
  <w:style w:type="paragraph" w:styleId="Tekstopmerking">
    <w:name w:val="annotation text"/>
    <w:basedOn w:val="Standaard"/>
    <w:link w:val="TekstopmerkingChar"/>
    <w:semiHidden/>
    <w:rsid w:val="00525128"/>
    <w:rPr>
      <w:sz w:val="20"/>
      <w:szCs w:val="20"/>
    </w:rPr>
  </w:style>
  <w:style w:type="table" w:styleId="Tabelraster1">
    <w:name w:val="Table Grid 1"/>
    <w:basedOn w:val="Standaardtabel"/>
    <w:rsid w:val="005251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ntekst">
    <w:name w:val="Balloon Text"/>
    <w:basedOn w:val="Standaard"/>
    <w:semiHidden/>
    <w:rsid w:val="00525128"/>
    <w:rPr>
      <w:rFonts w:ascii="Tahoma" w:hAnsi="Tahoma" w:cs="Tahoma"/>
      <w:sz w:val="16"/>
      <w:szCs w:val="16"/>
    </w:rPr>
  </w:style>
  <w:style w:type="character" w:styleId="Paginanummer">
    <w:name w:val="page number"/>
    <w:basedOn w:val="Standaardalinea-lettertype"/>
    <w:rsid w:val="001E1262"/>
  </w:style>
  <w:style w:type="paragraph" w:styleId="Koptekst">
    <w:name w:val="header"/>
    <w:basedOn w:val="Standaard"/>
    <w:rsid w:val="001E1262"/>
    <w:pPr>
      <w:tabs>
        <w:tab w:val="center" w:pos="4536"/>
        <w:tab w:val="right" w:pos="9072"/>
      </w:tabs>
    </w:pPr>
  </w:style>
  <w:style w:type="paragraph" w:styleId="Lijstalinea">
    <w:name w:val="List Paragraph"/>
    <w:basedOn w:val="Standaard"/>
    <w:uiPriority w:val="34"/>
    <w:qFormat/>
    <w:rsid w:val="00357D30"/>
    <w:pPr>
      <w:ind w:left="720"/>
      <w:contextualSpacing/>
    </w:pPr>
  </w:style>
  <w:style w:type="paragraph" w:styleId="Geenafstand">
    <w:name w:val="No Spacing"/>
    <w:uiPriority w:val="1"/>
    <w:qFormat/>
    <w:rsid w:val="0079735E"/>
    <w:rPr>
      <w:rFonts w:ascii="Trebuchet MS" w:eastAsia="MS Mincho" w:hAnsi="Trebuchet MS"/>
      <w:sz w:val="19"/>
      <w:szCs w:val="24"/>
    </w:rPr>
  </w:style>
  <w:style w:type="paragraph" w:styleId="Onderwerpvanopmerking">
    <w:name w:val="annotation subject"/>
    <w:basedOn w:val="Tekstopmerking"/>
    <w:next w:val="Tekstopmerking"/>
    <w:link w:val="OnderwerpvanopmerkingChar"/>
    <w:uiPriority w:val="99"/>
    <w:semiHidden/>
    <w:unhideWhenUsed/>
    <w:rsid w:val="00F56DE3"/>
    <w:rPr>
      <w:b/>
      <w:bCs/>
    </w:rPr>
  </w:style>
  <w:style w:type="character" w:customStyle="1" w:styleId="TekstopmerkingChar">
    <w:name w:val="Tekst opmerking Char"/>
    <w:basedOn w:val="Standaardalinea-lettertype"/>
    <w:link w:val="Tekstopmerking"/>
    <w:semiHidden/>
    <w:rsid w:val="00F56DE3"/>
    <w:rPr>
      <w:rFonts w:ascii="Trebuchet MS" w:eastAsia="MS Mincho" w:hAnsi="Trebuchet MS"/>
    </w:rPr>
  </w:style>
  <w:style w:type="character" w:customStyle="1" w:styleId="OnderwerpvanopmerkingChar">
    <w:name w:val="Onderwerp van opmerking Char"/>
    <w:basedOn w:val="TekstopmerkingChar"/>
    <w:link w:val="Onderwerpvanopmerking"/>
    <w:uiPriority w:val="99"/>
    <w:semiHidden/>
    <w:rsid w:val="00F56DE3"/>
    <w:rPr>
      <w:rFonts w:ascii="Trebuchet MS" w:eastAsia="MS Mincho" w:hAnsi="Trebuchet MS"/>
      <w:b/>
      <w:bCs/>
    </w:rPr>
  </w:style>
  <w:style w:type="character" w:customStyle="1" w:styleId="Kop1Char">
    <w:name w:val="Kop 1 Char"/>
    <w:aliases w:val="tussenkop 1 Char"/>
    <w:basedOn w:val="Standaardalinea-lettertype"/>
    <w:link w:val="Kop1"/>
    <w:rsid w:val="001327A9"/>
    <w:rPr>
      <w:rFonts w:ascii="Trebuchet MS" w:eastAsia="MS Mincho" w:hAnsi="Trebuchet MS"/>
      <w:b/>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387360">
      <w:bodyDiv w:val="1"/>
      <w:marLeft w:val="0"/>
      <w:marRight w:val="0"/>
      <w:marTop w:val="0"/>
      <w:marBottom w:val="0"/>
      <w:divBdr>
        <w:top w:val="none" w:sz="0" w:space="0" w:color="auto"/>
        <w:left w:val="none" w:sz="0" w:space="0" w:color="auto"/>
        <w:bottom w:val="none" w:sz="0" w:space="0" w:color="auto"/>
        <w:right w:val="none" w:sz="0" w:space="0" w:color="auto"/>
      </w:divBdr>
    </w:div>
    <w:div w:id="17447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2e68f2-a825-47fe-942f-645179b97d0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FD4A0C7416F99448A6FBC2806CF6126" ma:contentTypeVersion="15" ma:contentTypeDescription="Een nieuw document maken." ma:contentTypeScope="" ma:versionID="3788368e8394ba51b162ccd88fa067ce">
  <xsd:schema xmlns:xsd="http://www.w3.org/2001/XMLSchema" xmlns:xs="http://www.w3.org/2001/XMLSchema" xmlns:p="http://schemas.microsoft.com/office/2006/metadata/properties" xmlns:ns2="482e68f2-a825-47fe-942f-645179b97d06" xmlns:ns3="f0bbb85a-719a-4743-88d2-01dc7aa508eb" targetNamespace="http://schemas.microsoft.com/office/2006/metadata/properties" ma:root="true" ma:fieldsID="a2f41eaf7a82cfb02d1843004def668f" ns2:_="" ns3:_="">
    <xsd:import namespace="482e68f2-a825-47fe-942f-645179b97d06"/>
    <xsd:import namespace="f0bbb85a-719a-4743-88d2-01dc7aa508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e68f2-a825-47fe-942f-645179b97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dd16f31-e6cd-40e5-b524-3fbf5cb652e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bbb85a-719a-4743-88d2-01dc7aa508eb"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CFD451-3AE9-4CCC-99CA-E8ACF19C3BA4}">
  <ds:schemaRefs>
    <ds:schemaRef ds:uri="http://schemas.microsoft.com/office/2006/metadata/properties"/>
    <ds:schemaRef ds:uri="http://schemas.microsoft.com/office/infopath/2007/PartnerControls"/>
    <ds:schemaRef ds:uri="482e68f2-a825-47fe-942f-645179b97d06"/>
  </ds:schemaRefs>
</ds:datastoreItem>
</file>

<file path=customXml/itemProps2.xml><?xml version="1.0" encoding="utf-8"?>
<ds:datastoreItem xmlns:ds="http://schemas.openxmlformats.org/officeDocument/2006/customXml" ds:itemID="{9026085C-D69C-DC40-A6F9-7A08FC83EACB}">
  <ds:schemaRefs>
    <ds:schemaRef ds:uri="http://schemas.openxmlformats.org/officeDocument/2006/bibliography"/>
  </ds:schemaRefs>
</ds:datastoreItem>
</file>

<file path=customXml/itemProps3.xml><?xml version="1.0" encoding="utf-8"?>
<ds:datastoreItem xmlns:ds="http://schemas.openxmlformats.org/officeDocument/2006/customXml" ds:itemID="{CAF146D0-9D13-41C7-8150-B07A62EBD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e68f2-a825-47fe-942f-645179b97d06"/>
    <ds:schemaRef ds:uri="f0bbb85a-719a-4743-88d2-01dc7aa50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1CCB2E-FC2D-4058-957E-EF8C473E70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1280</Words>
  <Characters>7046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Praktijkbeoordeling</vt:lpstr>
    </vt:vector>
  </TitlesOfParts>
  <Company>Iselinge Hogeschool</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Praktijkbeoordeling</dc:title>
  <dc:subject/>
  <dc:creator>Iselinge Hogeschool</dc:creator>
  <cp:keywords/>
  <cp:lastModifiedBy>Leslie Wal</cp:lastModifiedBy>
  <cp:revision>3</cp:revision>
  <cp:lastPrinted>2014-09-11T12:54:00Z</cp:lastPrinted>
  <dcterms:created xsi:type="dcterms:W3CDTF">2024-09-13T08:11:00Z</dcterms:created>
  <dcterms:modified xsi:type="dcterms:W3CDTF">2024-09-13T08:34:00Z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0x0101003FD4A0C7416F99448A6FBC2806CF6126</vt:lpwstr>
  </property>
  <property fmtid="{D5CDD505-2E9C-101B-9397-08002B2CF9AE}" pid="3" name="MSIP_Label_44d050f3-850d-4310-850a-31ea13e04063_Enabled">
    <vt:lpwstr>true</vt:lpwstr>
  </property>
  <property fmtid="{D5CDD505-2E9C-101B-9397-08002B2CF9AE}" pid="4" name="MSIP_Label_44d050f3-850d-4310-850a-31ea13e04063_SetDate">
    <vt:lpwstr>2024-09-13T08:11:23Z</vt:lpwstr>
  </property>
  <property fmtid="{D5CDD505-2E9C-101B-9397-08002B2CF9AE}" pid="5" name="MSIP_Label_44d050f3-850d-4310-850a-31ea13e04063_Method">
    <vt:lpwstr>Standard</vt:lpwstr>
  </property>
  <property fmtid="{D5CDD505-2E9C-101B-9397-08002B2CF9AE}" pid="6" name="MSIP_Label_44d050f3-850d-4310-850a-31ea13e04063_Name">
    <vt:lpwstr>defa4170-0d19-0005-0004-bc88714345d2</vt:lpwstr>
  </property>
  <property fmtid="{D5CDD505-2E9C-101B-9397-08002B2CF9AE}" pid="7" name="MSIP_Label_44d050f3-850d-4310-850a-31ea13e04063_SiteId">
    <vt:lpwstr>6200b37c-a03e-4996-ab02-6f5b017bb20f</vt:lpwstr>
  </property>
  <property fmtid="{D5CDD505-2E9C-101B-9397-08002B2CF9AE}" pid="8" name="MSIP_Label_44d050f3-850d-4310-850a-31ea13e04063_ActionId">
    <vt:lpwstr>a0ffa05d-ae27-48a8-8f55-2116ae9fa7e8</vt:lpwstr>
  </property>
  <property fmtid="{D5CDD505-2E9C-101B-9397-08002B2CF9AE}" pid="9" name="MSIP_Label_44d050f3-850d-4310-850a-31ea13e04063_ContentBits">
    <vt:lpwstr>0</vt:lpwstr>
  </property>
</Properties>
</file>